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2B80F" w14:textId="77777777" w:rsidR="00912F19" w:rsidRDefault="00912F19" w:rsidP="00754791">
      <w:pPr>
        <w:tabs>
          <w:tab w:val="left" w:pos="567"/>
        </w:tabs>
        <w:spacing w:after="0" w:line="16" w:lineRule="atLeast"/>
        <w:ind w:left="5529"/>
        <w:jc w:val="right"/>
        <w:rPr>
          <w:rFonts w:ascii="Times New Roman" w:hAnsi="Times New Roman" w:cs="Times New Roman"/>
          <w:sz w:val="20"/>
        </w:rPr>
      </w:pPr>
    </w:p>
    <w:p w14:paraId="7B9BE058" w14:textId="77777777" w:rsidR="00912F19" w:rsidRDefault="00912F19" w:rsidP="00754791">
      <w:pPr>
        <w:tabs>
          <w:tab w:val="left" w:pos="567"/>
        </w:tabs>
        <w:spacing w:after="0" w:line="16" w:lineRule="atLeast"/>
        <w:ind w:left="5529"/>
        <w:jc w:val="right"/>
        <w:rPr>
          <w:rFonts w:ascii="Times New Roman" w:hAnsi="Times New Roman" w:cs="Times New Roman"/>
          <w:sz w:val="20"/>
        </w:rPr>
      </w:pPr>
    </w:p>
    <w:p w14:paraId="02D267D7" w14:textId="0BE6D857" w:rsidR="00B872CD" w:rsidRPr="00B872CD" w:rsidRDefault="00B872CD" w:rsidP="00B872CD">
      <w:pPr>
        <w:spacing w:after="0" w:line="216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  <w:gridCol w:w="4111"/>
      </w:tblGrid>
      <w:tr w:rsidR="00C36A76" w:rsidRPr="009C6192" w14:paraId="22BA9F9D" w14:textId="77777777" w:rsidTr="00AF230B">
        <w:tc>
          <w:tcPr>
            <w:tcW w:w="5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F380" w14:textId="77777777" w:rsidR="00C36A76" w:rsidRPr="00FF349A" w:rsidRDefault="00C36A76" w:rsidP="00AF230B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4A3E" w14:textId="77777777" w:rsidR="00C36A76" w:rsidRDefault="00C36A76" w:rsidP="00AF2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 </w:t>
            </w:r>
          </w:p>
          <w:p w14:paraId="74FE3241" w14:textId="5B0731EB" w:rsidR="00C36A76" w:rsidRPr="009C6192" w:rsidRDefault="00C36A76" w:rsidP="00AF2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</w:t>
            </w:r>
            <w:r w:rsidR="00DA162A">
              <w:rPr>
                <w:rFonts w:ascii="Times New Roman" w:eastAsia="Calibri" w:hAnsi="Times New Roman" w:cs="Times New Roman"/>
                <w:sz w:val="28"/>
                <w:szCs w:val="28"/>
              </w:rPr>
              <w:t>службы жилищного надзора Астра</w:t>
            </w:r>
            <w:r w:rsidRPr="009C6192">
              <w:rPr>
                <w:rFonts w:ascii="Times New Roman" w:eastAsia="Calibri" w:hAnsi="Times New Roman" w:cs="Times New Roman"/>
                <w:sz w:val="28"/>
                <w:szCs w:val="28"/>
              </w:rPr>
              <w:t>ханской области</w:t>
            </w:r>
          </w:p>
          <w:p w14:paraId="56DACB6B" w14:textId="1F9AAB9E" w:rsidR="00C36A76" w:rsidRPr="009C6192" w:rsidRDefault="00C36A76" w:rsidP="00AF23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DA162A">
              <w:rPr>
                <w:rFonts w:ascii="Times New Roman" w:eastAsia="Calibri" w:hAnsi="Times New Roman" w:cs="Times New Roman"/>
                <w:sz w:val="28"/>
                <w:szCs w:val="28"/>
              </w:rPr>
              <w:t>25.06.2024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61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DA162A">
              <w:rPr>
                <w:rFonts w:ascii="Times New Roman" w:eastAsia="Calibri" w:hAnsi="Times New Roman" w:cs="Times New Roman"/>
                <w:sz w:val="28"/>
                <w:szCs w:val="28"/>
              </w:rPr>
              <w:t>081-О</w:t>
            </w:r>
          </w:p>
        </w:tc>
      </w:tr>
    </w:tbl>
    <w:p w14:paraId="08D74DD6" w14:textId="77777777" w:rsidR="00C36A76" w:rsidRDefault="00C36A76" w:rsidP="00C36A76">
      <w:pPr>
        <w:pStyle w:val="western"/>
        <w:spacing w:before="0" w:after="0"/>
        <w:ind w:firstLine="426"/>
        <w:jc w:val="both"/>
        <w:rPr>
          <w:sz w:val="28"/>
          <w:szCs w:val="28"/>
        </w:rPr>
      </w:pPr>
    </w:p>
    <w:p w14:paraId="5232735D" w14:textId="77777777" w:rsidR="00B872CD" w:rsidRDefault="00B872CD" w:rsidP="00C36A76">
      <w:pPr>
        <w:pStyle w:val="western"/>
        <w:spacing w:before="0" w:after="0"/>
        <w:ind w:firstLine="426"/>
        <w:jc w:val="both"/>
        <w:rPr>
          <w:sz w:val="28"/>
          <w:szCs w:val="28"/>
        </w:rPr>
      </w:pPr>
    </w:p>
    <w:p w14:paraId="46D1CE8D" w14:textId="77777777" w:rsidR="00C36A76" w:rsidRDefault="00C36A76" w:rsidP="00C36A76">
      <w:pPr>
        <w:pStyle w:val="western"/>
        <w:spacing w:before="0" w:after="0"/>
        <w:ind w:firstLine="426"/>
        <w:jc w:val="center"/>
        <w:rPr>
          <w:sz w:val="28"/>
          <w:szCs w:val="28"/>
        </w:rPr>
      </w:pPr>
      <w:r w:rsidRPr="008F6B29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8F6B29">
        <w:rPr>
          <w:sz w:val="28"/>
          <w:szCs w:val="28"/>
        </w:rPr>
        <w:t xml:space="preserve"> </w:t>
      </w:r>
    </w:p>
    <w:p w14:paraId="79EDDFD2" w14:textId="7E22F5E7" w:rsidR="00C36A76" w:rsidRDefault="00C36A76" w:rsidP="00C36A76">
      <w:pPr>
        <w:pStyle w:val="western"/>
        <w:spacing w:before="0" w:after="0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регулярного </w:t>
      </w:r>
      <w:r w:rsidRPr="008F6B29">
        <w:rPr>
          <w:sz w:val="28"/>
          <w:szCs w:val="28"/>
        </w:rPr>
        <w:t>сбора и анализа обратной связи (внешн</w:t>
      </w:r>
      <w:r>
        <w:rPr>
          <w:sz w:val="28"/>
          <w:szCs w:val="28"/>
        </w:rPr>
        <w:t>ей</w:t>
      </w:r>
      <w:r w:rsidRPr="008F6B29">
        <w:rPr>
          <w:sz w:val="28"/>
          <w:szCs w:val="28"/>
        </w:rPr>
        <w:t xml:space="preserve"> и внутренн</w:t>
      </w:r>
      <w:r>
        <w:rPr>
          <w:sz w:val="28"/>
          <w:szCs w:val="28"/>
        </w:rPr>
        <w:t>ей</w:t>
      </w:r>
      <w:r w:rsidRPr="008F6B29">
        <w:rPr>
          <w:sz w:val="28"/>
          <w:szCs w:val="28"/>
        </w:rPr>
        <w:t xml:space="preserve">) </w:t>
      </w:r>
      <w:r w:rsidR="00DA162A">
        <w:rPr>
          <w:sz w:val="28"/>
          <w:szCs w:val="28"/>
        </w:rPr>
        <w:br/>
        <w:t xml:space="preserve">службы жилищного надзора </w:t>
      </w:r>
      <w:r w:rsidRPr="008F6B29">
        <w:rPr>
          <w:sz w:val="28"/>
          <w:szCs w:val="28"/>
        </w:rPr>
        <w:t>Астраханской области</w:t>
      </w:r>
    </w:p>
    <w:p w14:paraId="35B06B02" w14:textId="77777777" w:rsidR="00C36A76" w:rsidRDefault="00C36A76" w:rsidP="00C36A76">
      <w:pPr>
        <w:pStyle w:val="western"/>
        <w:spacing w:before="0" w:after="0"/>
        <w:ind w:firstLine="567"/>
        <w:jc w:val="both"/>
        <w:rPr>
          <w:sz w:val="28"/>
          <w:szCs w:val="28"/>
        </w:rPr>
      </w:pPr>
    </w:p>
    <w:p w14:paraId="4C05FEF9" w14:textId="77777777" w:rsidR="00C36A76" w:rsidRDefault="00C36A76" w:rsidP="00C36A76">
      <w:pPr>
        <w:pStyle w:val="western"/>
        <w:spacing w:before="0" w:after="0"/>
        <w:ind w:firstLine="567"/>
        <w:jc w:val="center"/>
        <w:rPr>
          <w:sz w:val="28"/>
          <w:szCs w:val="28"/>
        </w:rPr>
      </w:pPr>
      <w:r w:rsidRPr="00147FA0">
        <w:rPr>
          <w:sz w:val="28"/>
          <w:szCs w:val="28"/>
        </w:rPr>
        <w:t>1</w:t>
      </w:r>
      <w:r>
        <w:rPr>
          <w:sz w:val="28"/>
          <w:szCs w:val="28"/>
        </w:rPr>
        <w:t>. Общие положения</w:t>
      </w:r>
    </w:p>
    <w:p w14:paraId="1D1368BB" w14:textId="77777777" w:rsidR="00C36A76" w:rsidRPr="005103A9" w:rsidRDefault="00C36A76" w:rsidP="00C36A76">
      <w:pPr>
        <w:pStyle w:val="western"/>
        <w:spacing w:after="0"/>
        <w:ind w:firstLine="567"/>
        <w:contextualSpacing/>
        <w:jc w:val="both"/>
        <w:rPr>
          <w:sz w:val="28"/>
          <w:szCs w:val="28"/>
        </w:rPr>
      </w:pPr>
    </w:p>
    <w:p w14:paraId="0CA59259" w14:textId="3AB3EC05" w:rsidR="00C36A76" w:rsidRPr="005103A9" w:rsidRDefault="00C36A76" w:rsidP="00C36A76">
      <w:pPr>
        <w:pStyle w:val="western"/>
        <w:spacing w:before="0" w:after="0"/>
        <w:ind w:firstLine="426"/>
        <w:jc w:val="both"/>
        <w:rPr>
          <w:sz w:val="28"/>
          <w:szCs w:val="28"/>
        </w:rPr>
      </w:pPr>
      <w:r w:rsidRPr="005103A9">
        <w:rPr>
          <w:sz w:val="28"/>
          <w:szCs w:val="28"/>
        </w:rPr>
        <w:t>Настоящи</w:t>
      </w:r>
      <w:r>
        <w:rPr>
          <w:sz w:val="28"/>
          <w:szCs w:val="28"/>
        </w:rPr>
        <w:t>й</w:t>
      </w:r>
      <w:r w:rsidRPr="00510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регулярного </w:t>
      </w:r>
      <w:r w:rsidRPr="008F6B29">
        <w:rPr>
          <w:sz w:val="28"/>
          <w:szCs w:val="28"/>
        </w:rPr>
        <w:t>сбора</w:t>
      </w:r>
      <w:r w:rsidRPr="005103A9">
        <w:rPr>
          <w:sz w:val="28"/>
          <w:szCs w:val="28"/>
        </w:rPr>
        <w:t xml:space="preserve"> и анализа обратной связи </w:t>
      </w:r>
      <w:r w:rsidRPr="008F6B29">
        <w:rPr>
          <w:sz w:val="28"/>
          <w:szCs w:val="28"/>
        </w:rPr>
        <w:t>(внешн</w:t>
      </w:r>
      <w:r>
        <w:rPr>
          <w:sz w:val="28"/>
          <w:szCs w:val="28"/>
        </w:rPr>
        <w:t>ей</w:t>
      </w:r>
      <w:r w:rsidRPr="008F6B29">
        <w:rPr>
          <w:sz w:val="28"/>
          <w:szCs w:val="28"/>
        </w:rPr>
        <w:t xml:space="preserve"> и внутренн</w:t>
      </w:r>
      <w:r>
        <w:rPr>
          <w:sz w:val="28"/>
          <w:szCs w:val="28"/>
        </w:rPr>
        <w:t>ей</w:t>
      </w:r>
      <w:r w:rsidRPr="008F6B29">
        <w:rPr>
          <w:sz w:val="28"/>
          <w:szCs w:val="28"/>
        </w:rPr>
        <w:t xml:space="preserve">) </w:t>
      </w:r>
      <w:r w:rsidR="00DA162A">
        <w:rPr>
          <w:sz w:val="28"/>
          <w:szCs w:val="28"/>
        </w:rPr>
        <w:t>службы жилищного надзора</w:t>
      </w:r>
      <w:r w:rsidRPr="008F6B29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 (далее – Порядок)</w:t>
      </w:r>
      <w:r w:rsidRPr="00510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 правила </w:t>
      </w:r>
      <w:r w:rsidRPr="005103A9">
        <w:rPr>
          <w:sz w:val="28"/>
          <w:szCs w:val="28"/>
        </w:rPr>
        <w:t>сбор</w:t>
      </w:r>
      <w:r>
        <w:rPr>
          <w:sz w:val="28"/>
          <w:szCs w:val="28"/>
        </w:rPr>
        <w:t>а</w:t>
      </w:r>
      <w:r w:rsidRPr="005103A9">
        <w:rPr>
          <w:sz w:val="28"/>
          <w:szCs w:val="28"/>
        </w:rPr>
        <w:t xml:space="preserve"> и анализ</w:t>
      </w:r>
      <w:r>
        <w:rPr>
          <w:sz w:val="28"/>
          <w:szCs w:val="28"/>
        </w:rPr>
        <w:t>а</w:t>
      </w:r>
      <w:r w:rsidRPr="005103A9">
        <w:rPr>
          <w:sz w:val="28"/>
          <w:szCs w:val="28"/>
        </w:rPr>
        <w:t xml:space="preserve"> обратной связи </w:t>
      </w:r>
      <w:r>
        <w:rPr>
          <w:sz w:val="28"/>
          <w:szCs w:val="28"/>
        </w:rPr>
        <w:t xml:space="preserve">в </w:t>
      </w:r>
      <w:r w:rsidR="00DA162A">
        <w:rPr>
          <w:sz w:val="28"/>
          <w:szCs w:val="28"/>
        </w:rPr>
        <w:t>службе жилищного надзора</w:t>
      </w:r>
      <w:r w:rsidRPr="005103A9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 (далее – </w:t>
      </w:r>
      <w:r w:rsidR="00DA162A">
        <w:rPr>
          <w:sz w:val="28"/>
          <w:szCs w:val="28"/>
        </w:rPr>
        <w:t>служба</w:t>
      </w:r>
      <w:r>
        <w:rPr>
          <w:sz w:val="28"/>
          <w:szCs w:val="28"/>
        </w:rPr>
        <w:t>)</w:t>
      </w:r>
      <w:r w:rsidR="00DA162A">
        <w:rPr>
          <w:sz w:val="28"/>
          <w:szCs w:val="28"/>
        </w:rPr>
        <w:t>.</w:t>
      </w:r>
    </w:p>
    <w:p w14:paraId="46EC0D97" w14:textId="77777777" w:rsidR="00C36A76" w:rsidRPr="009329FE" w:rsidRDefault="00C36A76" w:rsidP="00C36A76">
      <w:pPr>
        <w:pStyle w:val="western"/>
        <w:spacing w:after="0"/>
        <w:ind w:firstLine="567"/>
        <w:contextualSpacing/>
        <w:jc w:val="both"/>
        <w:rPr>
          <w:sz w:val="28"/>
          <w:szCs w:val="28"/>
        </w:rPr>
      </w:pPr>
    </w:p>
    <w:p w14:paraId="68D2289A" w14:textId="77777777" w:rsidR="00C36A76" w:rsidRPr="009329FE" w:rsidRDefault="00C36A76" w:rsidP="00C36A76">
      <w:pPr>
        <w:pStyle w:val="western"/>
        <w:spacing w:after="0"/>
        <w:ind w:firstLine="567"/>
        <w:contextualSpacing/>
        <w:jc w:val="center"/>
        <w:rPr>
          <w:sz w:val="28"/>
          <w:szCs w:val="28"/>
        </w:rPr>
      </w:pPr>
      <w:r w:rsidRPr="009329FE">
        <w:rPr>
          <w:sz w:val="28"/>
          <w:szCs w:val="28"/>
        </w:rPr>
        <w:t>2</w:t>
      </w:r>
      <w:r>
        <w:rPr>
          <w:sz w:val="28"/>
          <w:szCs w:val="28"/>
        </w:rPr>
        <w:t>. Используемые понятия и определения</w:t>
      </w:r>
    </w:p>
    <w:p w14:paraId="616C9879" w14:textId="77777777" w:rsidR="00C36A76" w:rsidRPr="009329FE" w:rsidRDefault="00C36A76" w:rsidP="00C36A76">
      <w:pPr>
        <w:pStyle w:val="western"/>
        <w:spacing w:after="0"/>
        <w:ind w:firstLine="567"/>
        <w:contextualSpacing/>
        <w:jc w:val="both"/>
        <w:rPr>
          <w:sz w:val="28"/>
          <w:szCs w:val="28"/>
        </w:rPr>
      </w:pPr>
    </w:p>
    <w:p w14:paraId="1E2255D1" w14:textId="54950E0D" w:rsidR="00C36A76" w:rsidRPr="005103A9" w:rsidRDefault="00C36A76" w:rsidP="00C36A76">
      <w:pPr>
        <w:pStyle w:val="western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Внешний к</w:t>
      </w:r>
      <w:r w:rsidRPr="005103A9">
        <w:rPr>
          <w:sz w:val="28"/>
          <w:szCs w:val="28"/>
        </w:rPr>
        <w:t>лиент - физическое или юридическое лицо, взаимодействующее с</w:t>
      </w:r>
      <w:r w:rsidR="00DA162A">
        <w:rPr>
          <w:sz w:val="28"/>
          <w:szCs w:val="28"/>
        </w:rPr>
        <w:t>о</w:t>
      </w:r>
      <w:r w:rsidRPr="005103A9">
        <w:rPr>
          <w:sz w:val="28"/>
          <w:szCs w:val="28"/>
        </w:rPr>
        <w:t xml:space="preserve"> </w:t>
      </w:r>
      <w:r w:rsidR="00DA162A">
        <w:rPr>
          <w:sz w:val="28"/>
          <w:szCs w:val="28"/>
        </w:rPr>
        <w:t>службой</w:t>
      </w:r>
      <w:r w:rsidRPr="005103A9">
        <w:rPr>
          <w:sz w:val="28"/>
          <w:szCs w:val="28"/>
        </w:rPr>
        <w:t xml:space="preserve"> с целью удовлетворения своих потребностей, или же взаимодействующее с</w:t>
      </w:r>
      <w:r w:rsidR="00DA162A">
        <w:rPr>
          <w:sz w:val="28"/>
          <w:szCs w:val="28"/>
        </w:rPr>
        <w:t>о</w:t>
      </w:r>
      <w:r w:rsidRPr="005103A9">
        <w:rPr>
          <w:sz w:val="28"/>
          <w:szCs w:val="28"/>
        </w:rPr>
        <w:t xml:space="preserve"> </w:t>
      </w:r>
      <w:r w:rsidR="00DA162A">
        <w:rPr>
          <w:sz w:val="28"/>
          <w:szCs w:val="28"/>
        </w:rPr>
        <w:t>службой</w:t>
      </w:r>
      <w:r w:rsidRPr="005103A9">
        <w:rPr>
          <w:sz w:val="28"/>
          <w:szCs w:val="28"/>
        </w:rPr>
        <w:t xml:space="preserve"> при осуществлении </w:t>
      </w:r>
      <w:r w:rsidR="00DA162A">
        <w:rPr>
          <w:sz w:val="28"/>
          <w:szCs w:val="28"/>
        </w:rPr>
        <w:t xml:space="preserve">службой </w:t>
      </w:r>
      <w:r>
        <w:rPr>
          <w:sz w:val="28"/>
          <w:szCs w:val="28"/>
        </w:rPr>
        <w:t xml:space="preserve">своих </w:t>
      </w:r>
      <w:r w:rsidRPr="005103A9">
        <w:rPr>
          <w:sz w:val="28"/>
          <w:szCs w:val="28"/>
        </w:rPr>
        <w:t>функций</w:t>
      </w:r>
      <w:r>
        <w:rPr>
          <w:sz w:val="28"/>
          <w:szCs w:val="28"/>
        </w:rPr>
        <w:t>;</w:t>
      </w:r>
    </w:p>
    <w:p w14:paraId="2642F012" w14:textId="56259998" w:rsidR="00C36A76" w:rsidRPr="005103A9" w:rsidRDefault="00C36A76" w:rsidP="00C36A76">
      <w:pPr>
        <w:pStyle w:val="western"/>
        <w:spacing w:after="0"/>
        <w:ind w:firstLine="567"/>
        <w:contextualSpacing/>
        <w:jc w:val="both"/>
        <w:rPr>
          <w:sz w:val="28"/>
          <w:szCs w:val="28"/>
        </w:rPr>
      </w:pPr>
      <w:r w:rsidRPr="005103A9">
        <w:rPr>
          <w:sz w:val="28"/>
          <w:szCs w:val="28"/>
        </w:rPr>
        <w:t xml:space="preserve">Внутренний клиент - сотрудник </w:t>
      </w:r>
      <w:r w:rsidR="00DA162A">
        <w:rPr>
          <w:sz w:val="28"/>
          <w:szCs w:val="28"/>
        </w:rPr>
        <w:t>службы</w:t>
      </w:r>
      <w:r>
        <w:rPr>
          <w:sz w:val="28"/>
          <w:szCs w:val="28"/>
        </w:rPr>
        <w:t>;</w:t>
      </w:r>
    </w:p>
    <w:p w14:paraId="71009E67" w14:textId="77777777" w:rsidR="00C36A76" w:rsidRDefault="00C36A76" w:rsidP="00C36A76">
      <w:pPr>
        <w:pStyle w:val="western"/>
        <w:spacing w:after="0"/>
        <w:ind w:firstLine="567"/>
        <w:contextualSpacing/>
        <w:jc w:val="both"/>
        <w:rPr>
          <w:sz w:val="28"/>
          <w:szCs w:val="28"/>
        </w:rPr>
      </w:pPr>
      <w:r w:rsidRPr="005103A9">
        <w:rPr>
          <w:sz w:val="28"/>
          <w:szCs w:val="28"/>
        </w:rPr>
        <w:t>Инструментарий - выстроенные в логической последовательности вопросы, позволяющие проводить оценку уровня удовлетворенности клиентов</w:t>
      </w:r>
      <w:r>
        <w:rPr>
          <w:sz w:val="28"/>
          <w:szCs w:val="28"/>
        </w:rPr>
        <w:t>;</w:t>
      </w:r>
    </w:p>
    <w:p w14:paraId="3FC9DAA4" w14:textId="77777777" w:rsidR="00C36A76" w:rsidRPr="005103A9" w:rsidRDefault="00C36A76" w:rsidP="00C36A76">
      <w:pPr>
        <w:pStyle w:val="western"/>
        <w:spacing w:after="0"/>
        <w:ind w:firstLine="567"/>
        <w:contextualSpacing/>
        <w:jc w:val="both"/>
        <w:rPr>
          <w:sz w:val="28"/>
          <w:szCs w:val="28"/>
        </w:rPr>
      </w:pPr>
      <w:r w:rsidRPr="005103A9">
        <w:rPr>
          <w:sz w:val="28"/>
          <w:szCs w:val="28"/>
        </w:rPr>
        <w:t>Респондент - лицо, от которого собираются данные</w:t>
      </w:r>
      <w:r>
        <w:rPr>
          <w:sz w:val="28"/>
          <w:szCs w:val="28"/>
        </w:rPr>
        <w:t>;</w:t>
      </w:r>
    </w:p>
    <w:p w14:paraId="3DD59DEB" w14:textId="77777777" w:rsidR="00C36A76" w:rsidRPr="005103A9" w:rsidRDefault="00C36A76" w:rsidP="00C36A76">
      <w:pPr>
        <w:pStyle w:val="western"/>
        <w:spacing w:after="0"/>
        <w:ind w:firstLine="567"/>
        <w:contextualSpacing/>
        <w:jc w:val="both"/>
        <w:rPr>
          <w:sz w:val="28"/>
          <w:szCs w:val="28"/>
        </w:rPr>
      </w:pPr>
      <w:r w:rsidRPr="005103A9">
        <w:rPr>
          <w:sz w:val="28"/>
          <w:szCs w:val="28"/>
        </w:rPr>
        <w:t>Онлайн опрос - метод сбора информации, предусматривающий использования информационно-телекоммуникационной сети «Интернет», с целью обеспечения коммуникации</w:t>
      </w:r>
      <w:r>
        <w:rPr>
          <w:sz w:val="28"/>
          <w:szCs w:val="28"/>
        </w:rPr>
        <w:t>;</w:t>
      </w:r>
    </w:p>
    <w:p w14:paraId="47182021" w14:textId="77777777" w:rsidR="00C36A76" w:rsidRDefault="00C36A76" w:rsidP="00C36A76">
      <w:pPr>
        <w:pStyle w:val="western"/>
        <w:spacing w:after="0"/>
        <w:ind w:firstLine="567"/>
        <w:contextualSpacing/>
        <w:jc w:val="both"/>
        <w:rPr>
          <w:sz w:val="28"/>
          <w:szCs w:val="28"/>
        </w:rPr>
      </w:pPr>
      <w:r w:rsidRPr="005103A9">
        <w:rPr>
          <w:sz w:val="28"/>
          <w:szCs w:val="28"/>
        </w:rPr>
        <w:t>Офлайн опрос – метод сбора информации, предусматривающий непосредственное личное взаимодействие с респондентами, с целью обеспечения получения обратной связи вне зависимости от каналов получения ими информации</w:t>
      </w:r>
      <w:r>
        <w:rPr>
          <w:sz w:val="28"/>
          <w:szCs w:val="28"/>
        </w:rPr>
        <w:t>;</w:t>
      </w:r>
    </w:p>
    <w:p w14:paraId="03957114" w14:textId="193A4BDB" w:rsidR="00C36A76" w:rsidRDefault="00C36A76" w:rsidP="00C36A76">
      <w:pPr>
        <w:pStyle w:val="western"/>
        <w:spacing w:after="0"/>
        <w:ind w:firstLine="567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 xml:space="preserve">«Боль клиента» </w:t>
      </w:r>
      <w:proofErr w:type="gramStart"/>
      <w:r w:rsidRPr="009329FE">
        <w:rPr>
          <w:sz w:val="28"/>
          <w:szCs w:val="28"/>
        </w:rPr>
        <w:t>- это</w:t>
      </w:r>
      <w:proofErr w:type="gramEnd"/>
      <w:r w:rsidRPr="009329FE">
        <w:rPr>
          <w:sz w:val="28"/>
          <w:szCs w:val="28"/>
        </w:rPr>
        <w:t xml:space="preserve"> не только проблемы, которые к</w:t>
      </w:r>
      <w:r>
        <w:rPr>
          <w:sz w:val="28"/>
          <w:szCs w:val="28"/>
        </w:rPr>
        <w:t xml:space="preserve">лиент испытал при </w:t>
      </w:r>
      <w:r w:rsidRPr="009329FE">
        <w:rPr>
          <w:sz w:val="28"/>
          <w:szCs w:val="28"/>
        </w:rPr>
        <w:t>взаимодействии с</w:t>
      </w:r>
      <w:r w:rsidR="00DA162A">
        <w:rPr>
          <w:sz w:val="28"/>
          <w:szCs w:val="28"/>
        </w:rPr>
        <w:t>о службой</w:t>
      </w:r>
      <w:r w:rsidRPr="009329FE">
        <w:rPr>
          <w:sz w:val="28"/>
          <w:szCs w:val="28"/>
        </w:rPr>
        <w:t>, но и те потребности клиента, которые</w:t>
      </w:r>
      <w:r>
        <w:rPr>
          <w:sz w:val="28"/>
          <w:szCs w:val="28"/>
        </w:rPr>
        <w:t xml:space="preserve"> </w:t>
      </w:r>
      <w:r w:rsidR="00DA162A">
        <w:rPr>
          <w:sz w:val="28"/>
          <w:szCs w:val="28"/>
        </w:rPr>
        <w:t>служба</w:t>
      </w:r>
      <w:r w:rsidRPr="009329FE">
        <w:rPr>
          <w:sz w:val="28"/>
          <w:szCs w:val="28"/>
        </w:rPr>
        <w:t xml:space="preserve"> может решить, изменив некоторые процессы своей дея</w:t>
      </w:r>
      <w:r>
        <w:rPr>
          <w:sz w:val="28"/>
          <w:szCs w:val="28"/>
        </w:rPr>
        <w:t xml:space="preserve">тельности </w:t>
      </w:r>
      <w:r w:rsidRPr="009329FE">
        <w:rPr>
          <w:sz w:val="28"/>
          <w:szCs w:val="28"/>
        </w:rPr>
        <w:t>(например, создать дополнительный с</w:t>
      </w:r>
      <w:r>
        <w:rPr>
          <w:sz w:val="28"/>
          <w:szCs w:val="28"/>
        </w:rPr>
        <w:t xml:space="preserve">ервис, перевести услугу в режим </w:t>
      </w:r>
      <w:r w:rsidRPr="009329FE">
        <w:rPr>
          <w:sz w:val="28"/>
          <w:szCs w:val="28"/>
        </w:rPr>
        <w:t>проакт</w:t>
      </w:r>
      <w:r>
        <w:rPr>
          <w:sz w:val="28"/>
          <w:szCs w:val="28"/>
        </w:rPr>
        <w:t>ивного предоставления и другое);</w:t>
      </w:r>
    </w:p>
    <w:p w14:paraId="171FACA3" w14:textId="77777777" w:rsidR="00C36A76" w:rsidRPr="00B50381" w:rsidRDefault="00C36A76" w:rsidP="00C36A76">
      <w:pPr>
        <w:pStyle w:val="western"/>
        <w:spacing w:after="0"/>
        <w:ind w:firstLine="567"/>
        <w:contextualSpacing/>
        <w:jc w:val="both"/>
        <w:rPr>
          <w:sz w:val="28"/>
          <w:szCs w:val="28"/>
        </w:rPr>
      </w:pPr>
      <w:r w:rsidRPr="00B50381">
        <w:rPr>
          <w:sz w:val="28"/>
          <w:szCs w:val="28"/>
        </w:rPr>
        <w:t>«Карта болей»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это</w:t>
      </w:r>
      <w:proofErr w:type="gramEnd"/>
      <w:r>
        <w:rPr>
          <w:sz w:val="28"/>
          <w:szCs w:val="28"/>
        </w:rPr>
        <w:t xml:space="preserve"> перечень болей клиента, содержащий н</w:t>
      </w:r>
      <w:r w:rsidRPr="00B50381">
        <w:rPr>
          <w:sz w:val="28"/>
          <w:szCs w:val="28"/>
        </w:rPr>
        <w:t>еобходимые к реализации мероприятия</w:t>
      </w:r>
      <w:r>
        <w:rPr>
          <w:sz w:val="28"/>
          <w:szCs w:val="28"/>
        </w:rPr>
        <w:t xml:space="preserve"> и сроки их реализации.</w:t>
      </w:r>
    </w:p>
    <w:p w14:paraId="5AEFE4EF" w14:textId="77777777" w:rsidR="00C36A76" w:rsidRPr="00147FA0" w:rsidRDefault="00C36A76" w:rsidP="00C36A76">
      <w:pPr>
        <w:pStyle w:val="western"/>
        <w:spacing w:after="0"/>
        <w:ind w:firstLine="567"/>
        <w:contextualSpacing/>
        <w:jc w:val="both"/>
        <w:rPr>
          <w:sz w:val="28"/>
          <w:szCs w:val="28"/>
        </w:rPr>
      </w:pPr>
    </w:p>
    <w:p w14:paraId="402E869B" w14:textId="77777777" w:rsidR="00C36A76" w:rsidRPr="009329FE" w:rsidRDefault="00C36A76" w:rsidP="00C36A76">
      <w:pPr>
        <w:pStyle w:val="western"/>
        <w:spacing w:after="0"/>
        <w:ind w:firstLine="567"/>
        <w:contextualSpacing/>
        <w:jc w:val="center"/>
        <w:rPr>
          <w:sz w:val="28"/>
          <w:szCs w:val="28"/>
        </w:rPr>
      </w:pPr>
      <w:r w:rsidRPr="009329FE">
        <w:rPr>
          <w:sz w:val="28"/>
          <w:szCs w:val="28"/>
        </w:rPr>
        <w:t>3. Организация системы сбора обратной связи</w:t>
      </w:r>
    </w:p>
    <w:p w14:paraId="53EEC3B8" w14:textId="77777777" w:rsidR="00C36A76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09D75AC4" w14:textId="2CCE7318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lastRenderedPageBreak/>
        <w:t>3.1. Система сбора и анализа обратной связи (далее — система обратной</w:t>
      </w:r>
      <w:r>
        <w:rPr>
          <w:sz w:val="28"/>
          <w:szCs w:val="28"/>
        </w:rPr>
        <w:t xml:space="preserve"> </w:t>
      </w:r>
      <w:r w:rsidRPr="009329FE">
        <w:rPr>
          <w:sz w:val="28"/>
          <w:szCs w:val="28"/>
        </w:rPr>
        <w:t xml:space="preserve">связи) является инструментом, </w:t>
      </w:r>
      <w:r>
        <w:rPr>
          <w:sz w:val="28"/>
          <w:szCs w:val="28"/>
        </w:rPr>
        <w:t xml:space="preserve">направленным на оценку качества </w:t>
      </w:r>
      <w:r w:rsidRPr="009329FE">
        <w:rPr>
          <w:sz w:val="28"/>
          <w:szCs w:val="28"/>
        </w:rPr>
        <w:t>взаимодействия клиентов с</w:t>
      </w:r>
      <w:r w:rsidR="00DA162A">
        <w:rPr>
          <w:sz w:val="28"/>
          <w:szCs w:val="28"/>
        </w:rPr>
        <w:t>о службой</w:t>
      </w:r>
      <w:r>
        <w:rPr>
          <w:sz w:val="28"/>
          <w:szCs w:val="28"/>
        </w:rPr>
        <w:t xml:space="preserve"> </w:t>
      </w:r>
      <w:r w:rsidRPr="009329FE">
        <w:rPr>
          <w:sz w:val="28"/>
          <w:szCs w:val="28"/>
        </w:rPr>
        <w:t>через сбор, агрегаци</w:t>
      </w:r>
      <w:r>
        <w:rPr>
          <w:sz w:val="28"/>
          <w:szCs w:val="28"/>
        </w:rPr>
        <w:t xml:space="preserve">ю и анализ субъективных данных, </w:t>
      </w:r>
      <w:r w:rsidRPr="009329FE">
        <w:rPr>
          <w:sz w:val="28"/>
          <w:szCs w:val="28"/>
        </w:rPr>
        <w:t>полученных от внешних и внутренних клиентов.</w:t>
      </w:r>
    </w:p>
    <w:p w14:paraId="25C1BA6A" w14:textId="3E559583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3.2. Система обратной связи служит для</w:t>
      </w:r>
      <w:r>
        <w:rPr>
          <w:sz w:val="28"/>
          <w:szCs w:val="28"/>
        </w:rPr>
        <w:t xml:space="preserve"> выявления отношения клиентов к </w:t>
      </w:r>
      <w:r w:rsidRPr="009329FE">
        <w:rPr>
          <w:sz w:val="28"/>
          <w:szCs w:val="28"/>
        </w:rPr>
        <w:t xml:space="preserve">деятельности </w:t>
      </w:r>
      <w:r w:rsidR="00DA162A">
        <w:rPr>
          <w:sz w:val="28"/>
          <w:szCs w:val="28"/>
        </w:rPr>
        <w:t>службы</w:t>
      </w:r>
      <w:r w:rsidRPr="009329FE">
        <w:rPr>
          <w:sz w:val="28"/>
          <w:szCs w:val="28"/>
        </w:rPr>
        <w:t xml:space="preserve"> по следую</w:t>
      </w:r>
      <w:r>
        <w:rPr>
          <w:sz w:val="28"/>
          <w:szCs w:val="28"/>
        </w:rPr>
        <w:t xml:space="preserve">щим </w:t>
      </w:r>
      <w:r w:rsidRPr="009329FE">
        <w:rPr>
          <w:sz w:val="28"/>
          <w:szCs w:val="28"/>
        </w:rPr>
        <w:t>направлениям:</w:t>
      </w:r>
    </w:p>
    <w:p w14:paraId="14194A9A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Pr="009329FE">
        <w:rPr>
          <w:sz w:val="28"/>
          <w:szCs w:val="28"/>
        </w:rPr>
        <w:t xml:space="preserve"> для внешнего клиента:</w:t>
      </w:r>
    </w:p>
    <w:p w14:paraId="294FC479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государственные услуги (функции)</w:t>
      </w:r>
      <w:r>
        <w:rPr>
          <w:sz w:val="28"/>
          <w:szCs w:val="28"/>
        </w:rPr>
        <w:t>, меры поддержки</w:t>
      </w:r>
      <w:r w:rsidRPr="009329FE">
        <w:rPr>
          <w:sz w:val="28"/>
          <w:szCs w:val="28"/>
        </w:rPr>
        <w:t>;</w:t>
      </w:r>
    </w:p>
    <w:p w14:paraId="74311737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обращения, запросы;</w:t>
      </w:r>
    </w:p>
    <w:p w14:paraId="1A54A134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государственный контроль (надзор);</w:t>
      </w:r>
    </w:p>
    <w:p w14:paraId="3BB9040F" w14:textId="6A1F56ED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доступ к информаци</w:t>
      </w:r>
      <w:r>
        <w:rPr>
          <w:sz w:val="28"/>
          <w:szCs w:val="28"/>
        </w:rPr>
        <w:t xml:space="preserve">и о деятельности </w:t>
      </w:r>
      <w:r w:rsidR="00DA162A">
        <w:rPr>
          <w:sz w:val="28"/>
          <w:szCs w:val="28"/>
        </w:rPr>
        <w:t>службы</w:t>
      </w:r>
      <w:r w:rsidRPr="009329FE">
        <w:rPr>
          <w:sz w:val="28"/>
          <w:szCs w:val="28"/>
        </w:rPr>
        <w:t>;</w:t>
      </w:r>
    </w:p>
    <w:p w14:paraId="43DD87D2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3.2.2.</w:t>
      </w:r>
      <w:r w:rsidRPr="009329FE">
        <w:rPr>
          <w:sz w:val="28"/>
          <w:szCs w:val="28"/>
        </w:rPr>
        <w:t xml:space="preserve"> для внутреннего клиента:</w:t>
      </w:r>
    </w:p>
    <w:p w14:paraId="24B04AFF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внутри- и межведомственное взаимодействие;</w:t>
      </w:r>
    </w:p>
    <w:p w14:paraId="1A39EBF6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выполнение запросов;</w:t>
      </w:r>
    </w:p>
    <w:p w14:paraId="3B1DEF3E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прохождение государственн</w:t>
      </w:r>
      <w:r>
        <w:rPr>
          <w:sz w:val="28"/>
          <w:szCs w:val="28"/>
        </w:rPr>
        <w:t xml:space="preserve">ой гражданской службы (трудовая </w:t>
      </w:r>
      <w:r w:rsidRPr="009329FE">
        <w:rPr>
          <w:sz w:val="28"/>
          <w:szCs w:val="28"/>
        </w:rPr>
        <w:t>деятельность);</w:t>
      </w:r>
    </w:p>
    <w:p w14:paraId="0670042E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отдельные кадровые процессы (адаптация, обучение и др.).</w:t>
      </w:r>
    </w:p>
    <w:p w14:paraId="125D0658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3.4. Цели формирования системы обратной связи включают:</w:t>
      </w:r>
    </w:p>
    <w:p w14:paraId="15C92933" w14:textId="3A8D714A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получение единой и сравн</w:t>
      </w:r>
      <w:r>
        <w:rPr>
          <w:sz w:val="28"/>
          <w:szCs w:val="28"/>
        </w:rPr>
        <w:t xml:space="preserve">имой информации о качестве всех </w:t>
      </w:r>
      <w:r w:rsidRPr="009329FE">
        <w:rPr>
          <w:sz w:val="28"/>
          <w:szCs w:val="28"/>
        </w:rPr>
        <w:t>взаимодействий клиентов с</w:t>
      </w:r>
      <w:r w:rsidR="00DA162A">
        <w:rPr>
          <w:sz w:val="28"/>
          <w:szCs w:val="28"/>
        </w:rPr>
        <w:t>о службой</w:t>
      </w:r>
      <w:r w:rsidRPr="009329FE">
        <w:rPr>
          <w:sz w:val="28"/>
          <w:szCs w:val="28"/>
        </w:rPr>
        <w:t xml:space="preserve"> и об удовлетворенности клиентов от такого взаимодей</w:t>
      </w:r>
      <w:r>
        <w:rPr>
          <w:sz w:val="28"/>
          <w:szCs w:val="28"/>
        </w:rPr>
        <w:t xml:space="preserve">ствия в </w:t>
      </w:r>
      <w:r w:rsidRPr="009329FE">
        <w:rPr>
          <w:sz w:val="28"/>
          <w:szCs w:val="28"/>
        </w:rPr>
        <w:t>разных жизненных ситуациях (далее - удовлетворенность);</w:t>
      </w:r>
    </w:p>
    <w:p w14:paraId="613E4B17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выявление проблем, претензий</w:t>
      </w:r>
      <w:r>
        <w:rPr>
          <w:sz w:val="28"/>
          <w:szCs w:val="28"/>
        </w:rPr>
        <w:t xml:space="preserve"> («болей») при взаимодействии с </w:t>
      </w:r>
      <w:r w:rsidRPr="009329FE">
        <w:rPr>
          <w:sz w:val="28"/>
          <w:szCs w:val="28"/>
        </w:rPr>
        <w:t>клиентами, разработка мер по их устранению и мер, направленных на</w:t>
      </w:r>
      <w:r>
        <w:rPr>
          <w:sz w:val="28"/>
          <w:szCs w:val="28"/>
        </w:rPr>
        <w:t xml:space="preserve"> </w:t>
      </w:r>
      <w:r w:rsidRPr="009329FE">
        <w:rPr>
          <w:sz w:val="28"/>
          <w:szCs w:val="28"/>
        </w:rPr>
        <w:t>повышение удовлетворенности клиентов;</w:t>
      </w:r>
    </w:p>
    <w:p w14:paraId="2DD388B9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 xml:space="preserve">- разработка и контроль реализации </w:t>
      </w:r>
      <w:r>
        <w:rPr>
          <w:sz w:val="28"/>
          <w:szCs w:val="28"/>
        </w:rPr>
        <w:t xml:space="preserve">требований к повышению качества </w:t>
      </w:r>
      <w:r w:rsidRPr="009329FE">
        <w:rPr>
          <w:sz w:val="28"/>
          <w:szCs w:val="28"/>
        </w:rPr>
        <w:t>существующих государственных услуг;</w:t>
      </w:r>
    </w:p>
    <w:p w14:paraId="2730F31B" w14:textId="72ACB3CD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 xml:space="preserve">- выявление направлений развития </w:t>
      </w:r>
      <w:r>
        <w:rPr>
          <w:sz w:val="28"/>
          <w:szCs w:val="28"/>
        </w:rPr>
        <w:t xml:space="preserve">отдельных аспектов деятельности </w:t>
      </w:r>
      <w:r w:rsidR="00DA162A">
        <w:rPr>
          <w:sz w:val="28"/>
          <w:szCs w:val="28"/>
        </w:rPr>
        <w:t>службы</w:t>
      </w:r>
      <w:r w:rsidRPr="009329FE">
        <w:rPr>
          <w:sz w:val="28"/>
          <w:szCs w:val="28"/>
        </w:rPr>
        <w:t xml:space="preserve">, а также удачных решений в деятельности </w:t>
      </w:r>
      <w:r w:rsidR="00DA162A">
        <w:rPr>
          <w:sz w:val="28"/>
          <w:szCs w:val="28"/>
        </w:rPr>
        <w:t>службы</w:t>
      </w:r>
      <w:r w:rsidRPr="009329FE">
        <w:rPr>
          <w:sz w:val="28"/>
          <w:szCs w:val="28"/>
        </w:rPr>
        <w:t xml:space="preserve"> с це</w:t>
      </w:r>
      <w:r>
        <w:rPr>
          <w:sz w:val="28"/>
          <w:szCs w:val="28"/>
        </w:rPr>
        <w:t xml:space="preserve">лью </w:t>
      </w:r>
      <w:r w:rsidRPr="009329FE">
        <w:rPr>
          <w:sz w:val="28"/>
          <w:szCs w:val="28"/>
        </w:rPr>
        <w:t>тиражирования лучших практик на другие аспекты деятельности;</w:t>
      </w:r>
    </w:p>
    <w:p w14:paraId="1BEB1ABE" w14:textId="532DB11E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 xml:space="preserve">- повышение эффективности процессов </w:t>
      </w:r>
      <w:r w:rsidR="00DA162A">
        <w:rPr>
          <w:sz w:val="28"/>
          <w:szCs w:val="28"/>
        </w:rPr>
        <w:t>службы</w:t>
      </w:r>
      <w:r w:rsidRPr="009329FE">
        <w:rPr>
          <w:sz w:val="28"/>
          <w:szCs w:val="28"/>
        </w:rPr>
        <w:t>;</w:t>
      </w:r>
    </w:p>
    <w:p w14:paraId="256DACE3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оперативное реагирование на проблемы клиентов.</w:t>
      </w:r>
    </w:p>
    <w:p w14:paraId="7B8E4D57" w14:textId="6D20B48C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3.5. Источниками обратной связи</w:t>
      </w:r>
      <w:r>
        <w:rPr>
          <w:sz w:val="28"/>
          <w:szCs w:val="28"/>
        </w:rPr>
        <w:t xml:space="preserve"> являются данные информационных </w:t>
      </w:r>
      <w:r w:rsidRPr="009329FE">
        <w:rPr>
          <w:sz w:val="28"/>
          <w:szCs w:val="28"/>
        </w:rPr>
        <w:t>систем, интегрирующих информацию от клиентов о качестве услуг и серви</w:t>
      </w:r>
      <w:r>
        <w:rPr>
          <w:sz w:val="28"/>
          <w:szCs w:val="28"/>
        </w:rPr>
        <w:t xml:space="preserve">сов </w:t>
      </w:r>
      <w:r w:rsidRPr="009329FE">
        <w:rPr>
          <w:sz w:val="28"/>
          <w:szCs w:val="28"/>
        </w:rPr>
        <w:t>(Платформа обратной связи, федеральная государственная информацион</w:t>
      </w:r>
      <w:r>
        <w:rPr>
          <w:sz w:val="28"/>
          <w:szCs w:val="28"/>
        </w:rPr>
        <w:t xml:space="preserve">ная </w:t>
      </w:r>
      <w:r w:rsidRPr="009329FE">
        <w:rPr>
          <w:sz w:val="28"/>
          <w:szCs w:val="28"/>
        </w:rPr>
        <w:t>система «Единый портал государс</w:t>
      </w:r>
      <w:r>
        <w:rPr>
          <w:sz w:val="28"/>
          <w:szCs w:val="28"/>
        </w:rPr>
        <w:t xml:space="preserve">твенных услуг», ведомственные и </w:t>
      </w:r>
      <w:r w:rsidRPr="009329FE">
        <w:rPr>
          <w:sz w:val="28"/>
          <w:szCs w:val="28"/>
        </w:rPr>
        <w:t>региональные системы и другие), обращения и жалобы, поступ</w:t>
      </w:r>
      <w:r>
        <w:rPr>
          <w:sz w:val="28"/>
          <w:szCs w:val="28"/>
        </w:rPr>
        <w:t xml:space="preserve">ающие в </w:t>
      </w:r>
      <w:r w:rsidR="00DA162A">
        <w:rPr>
          <w:sz w:val="28"/>
          <w:szCs w:val="28"/>
        </w:rPr>
        <w:t>службу</w:t>
      </w:r>
      <w:r w:rsidRPr="009329FE">
        <w:rPr>
          <w:sz w:val="28"/>
          <w:szCs w:val="28"/>
        </w:rPr>
        <w:t xml:space="preserve"> напрямую, а также дан</w:t>
      </w:r>
      <w:r>
        <w:rPr>
          <w:sz w:val="28"/>
          <w:szCs w:val="28"/>
        </w:rPr>
        <w:t xml:space="preserve">ные </w:t>
      </w:r>
      <w:r w:rsidRPr="009329FE">
        <w:rPr>
          <w:sz w:val="28"/>
          <w:szCs w:val="28"/>
        </w:rPr>
        <w:t>социологических исследований.</w:t>
      </w:r>
    </w:p>
    <w:p w14:paraId="1D39EA62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 xml:space="preserve">3.6. Социологические исследования </w:t>
      </w:r>
      <w:r>
        <w:rPr>
          <w:sz w:val="28"/>
          <w:szCs w:val="28"/>
        </w:rPr>
        <w:t xml:space="preserve">осуществляются путем проведения </w:t>
      </w:r>
      <w:r w:rsidRPr="009329FE">
        <w:rPr>
          <w:sz w:val="28"/>
          <w:szCs w:val="28"/>
        </w:rPr>
        <w:t>офлайн и онлайн опросов, контент</w:t>
      </w:r>
      <w:r>
        <w:rPr>
          <w:sz w:val="28"/>
          <w:szCs w:val="28"/>
        </w:rPr>
        <w:t>-</w:t>
      </w:r>
      <w:r w:rsidRPr="009329FE">
        <w:rPr>
          <w:sz w:val="28"/>
          <w:szCs w:val="28"/>
        </w:rPr>
        <w:t>анализа средств массовой информации и социальных сетей, качественно</w:t>
      </w:r>
      <w:r>
        <w:rPr>
          <w:sz w:val="28"/>
          <w:szCs w:val="28"/>
        </w:rPr>
        <w:t xml:space="preserve">го </w:t>
      </w:r>
      <w:r w:rsidRPr="009329FE">
        <w:rPr>
          <w:sz w:val="28"/>
          <w:szCs w:val="28"/>
        </w:rPr>
        <w:t>анализа обращений граждан.</w:t>
      </w:r>
    </w:p>
    <w:p w14:paraId="51E17B1B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3.7. Сбор обратной связи осуществ</w:t>
      </w:r>
      <w:r>
        <w:rPr>
          <w:sz w:val="28"/>
          <w:szCs w:val="28"/>
        </w:rPr>
        <w:t xml:space="preserve">ляется во всех каналах связи, в </w:t>
      </w:r>
      <w:r w:rsidRPr="009329FE">
        <w:rPr>
          <w:sz w:val="28"/>
          <w:szCs w:val="28"/>
        </w:rPr>
        <w:t>которых происходит взаимодействие с клиентом.</w:t>
      </w:r>
    </w:p>
    <w:p w14:paraId="523C9BEA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lastRenderedPageBreak/>
        <w:t>3.8. Возможность постоянного сбора обратной связи обеспечена в ме</w:t>
      </w:r>
      <w:r>
        <w:rPr>
          <w:sz w:val="28"/>
          <w:szCs w:val="28"/>
        </w:rPr>
        <w:t xml:space="preserve">стах </w:t>
      </w:r>
      <w:r w:rsidRPr="009329FE">
        <w:rPr>
          <w:sz w:val="28"/>
          <w:szCs w:val="28"/>
        </w:rPr>
        <w:t>получения услуги. При необходимости разовые сборы обратной связи допол</w:t>
      </w:r>
      <w:r>
        <w:rPr>
          <w:sz w:val="28"/>
          <w:szCs w:val="28"/>
        </w:rPr>
        <w:t xml:space="preserve">няют </w:t>
      </w:r>
      <w:r w:rsidRPr="009329FE">
        <w:rPr>
          <w:sz w:val="28"/>
          <w:szCs w:val="28"/>
        </w:rPr>
        <w:t>постоянный сбор обратной связи.</w:t>
      </w:r>
    </w:p>
    <w:p w14:paraId="7A36496E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3.9. Данные, полученные в результа</w:t>
      </w:r>
      <w:r>
        <w:rPr>
          <w:sz w:val="28"/>
          <w:szCs w:val="28"/>
        </w:rPr>
        <w:t xml:space="preserve">те сбора обратной связи, должны </w:t>
      </w:r>
      <w:r w:rsidRPr="009329FE">
        <w:rPr>
          <w:sz w:val="28"/>
          <w:szCs w:val="28"/>
        </w:rPr>
        <w:t>быть сравнимыми.</w:t>
      </w:r>
    </w:p>
    <w:p w14:paraId="0FABF09B" w14:textId="77777777" w:rsidR="00C36A76" w:rsidRPr="003D4328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3D4328">
        <w:rPr>
          <w:sz w:val="28"/>
          <w:szCs w:val="28"/>
        </w:rPr>
        <w:t>3.10. Для оценки уровня удовлетворенности внешних и внутренних клиентов Министерства применяется специализированный инструментарий (анкеты, опросники).</w:t>
      </w:r>
    </w:p>
    <w:p w14:paraId="523A36A9" w14:textId="77777777" w:rsidR="00C36A76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5F4F63">
        <w:rPr>
          <w:sz w:val="28"/>
          <w:szCs w:val="28"/>
        </w:rPr>
        <w:t>Состав вопросов, содержащихся в инструментарии, перечень возможных ответов на указанные вопросы могут быть скорректированы в зависимости от состава полномочий и специфики предоставления каждой отдельной государственной услуги, меры поддержки или осуществления государственной функции.</w:t>
      </w:r>
    </w:p>
    <w:p w14:paraId="1E4FCEC2" w14:textId="77777777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5B8E">
        <w:rPr>
          <w:sz w:val="28"/>
          <w:szCs w:val="28"/>
        </w:rPr>
        <w:t>.11. Опрос по оценке уровня удовлетворенности клиентов производится в двух основных вариантах:</w:t>
      </w:r>
    </w:p>
    <w:p w14:paraId="76BBA863" w14:textId="5E59FF0B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7C5B8E">
        <w:rPr>
          <w:sz w:val="28"/>
          <w:szCs w:val="28"/>
        </w:rPr>
        <w:t xml:space="preserve">- после непосредственного обращения клиента: предложение оставить обратную связь может быть выражено в виде интерактивной ссылки на форму опроса, которая доступна на сайте </w:t>
      </w:r>
      <w:r w:rsidR="00DA162A">
        <w:rPr>
          <w:sz w:val="28"/>
          <w:szCs w:val="28"/>
        </w:rPr>
        <w:t>службы</w:t>
      </w:r>
      <w:r w:rsidRPr="007C5B8E">
        <w:rPr>
          <w:sz w:val="28"/>
          <w:szCs w:val="28"/>
        </w:rPr>
        <w:t xml:space="preserve"> (или другом ресурсе) после получения результата услуги, а также может направляться на электронную почту или в виде уведомления в личный кабинет;</w:t>
      </w:r>
    </w:p>
    <w:p w14:paraId="1837DBD9" w14:textId="77777777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7C5B8E">
        <w:rPr>
          <w:sz w:val="28"/>
          <w:szCs w:val="28"/>
        </w:rPr>
        <w:t>- при посещении Платформы обратной связи в разделе «Опросы». В этом случае клиент самостоятельно выбирает опрос. В случае, если клиент хочет принять участие в нескольких опросах, то он выбирает каждый из них.</w:t>
      </w:r>
    </w:p>
    <w:p w14:paraId="31F9CD4E" w14:textId="2AD1C680" w:rsidR="00C36A76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5B8E">
        <w:rPr>
          <w:sz w:val="28"/>
          <w:szCs w:val="28"/>
        </w:rPr>
        <w:t xml:space="preserve">.12. </w:t>
      </w:r>
      <w:r w:rsidR="00DA162A">
        <w:rPr>
          <w:sz w:val="28"/>
          <w:szCs w:val="28"/>
        </w:rPr>
        <w:t>служба</w:t>
      </w:r>
      <w:r w:rsidRPr="007C5B8E">
        <w:rPr>
          <w:sz w:val="28"/>
          <w:szCs w:val="28"/>
        </w:rPr>
        <w:t xml:space="preserve"> определяет случаи и возможность использования дополнительных способов получения обратной связи (консультационная линия и после разговора предлагается оценить качество оказанной консультации, инициативные звонки клиентам для верификации (проверки) обстоятельств негативной обратной связи).</w:t>
      </w:r>
    </w:p>
    <w:p w14:paraId="5745E906" w14:textId="77777777" w:rsidR="00C36A76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30097428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center"/>
        <w:rPr>
          <w:sz w:val="28"/>
          <w:szCs w:val="28"/>
        </w:rPr>
      </w:pPr>
      <w:r w:rsidRPr="00131CA6">
        <w:rPr>
          <w:sz w:val="28"/>
          <w:szCs w:val="28"/>
        </w:rPr>
        <w:t>4. Особенности внутренней обратной связи</w:t>
      </w:r>
    </w:p>
    <w:p w14:paraId="75B9E85D" w14:textId="77777777" w:rsidR="00C36A76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78141CB6" w14:textId="360F7232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29FE">
        <w:rPr>
          <w:sz w:val="28"/>
          <w:szCs w:val="28"/>
        </w:rPr>
        <w:t>.1. Система обратной связи включает в с</w:t>
      </w:r>
      <w:r>
        <w:rPr>
          <w:sz w:val="28"/>
          <w:szCs w:val="28"/>
        </w:rPr>
        <w:t xml:space="preserve">ебя сбор обратной связи от </w:t>
      </w:r>
      <w:proofErr w:type="gramStart"/>
      <w:r>
        <w:rPr>
          <w:sz w:val="28"/>
          <w:szCs w:val="28"/>
        </w:rPr>
        <w:t xml:space="preserve">сотрудников </w:t>
      </w:r>
      <w:r w:rsidRPr="009329FE">
        <w:rPr>
          <w:sz w:val="28"/>
          <w:szCs w:val="28"/>
        </w:rPr>
        <w:t xml:space="preserve"> </w:t>
      </w:r>
      <w:r w:rsidR="00DA162A">
        <w:rPr>
          <w:sz w:val="28"/>
          <w:szCs w:val="28"/>
        </w:rPr>
        <w:t>службы</w:t>
      </w:r>
      <w:proofErr w:type="gramEnd"/>
      <w:r w:rsidRPr="009329FE">
        <w:rPr>
          <w:sz w:val="28"/>
          <w:szCs w:val="28"/>
        </w:rPr>
        <w:t>, целью</w:t>
      </w:r>
      <w:r>
        <w:rPr>
          <w:sz w:val="28"/>
          <w:szCs w:val="28"/>
        </w:rPr>
        <w:t xml:space="preserve"> которой является оценка уровня </w:t>
      </w:r>
      <w:r w:rsidRPr="009329FE">
        <w:rPr>
          <w:sz w:val="28"/>
          <w:szCs w:val="28"/>
        </w:rPr>
        <w:t>удовлетворенности работников ра</w:t>
      </w:r>
      <w:r>
        <w:rPr>
          <w:sz w:val="28"/>
          <w:szCs w:val="28"/>
        </w:rPr>
        <w:t xml:space="preserve">зличными аспектами деятельности </w:t>
      </w:r>
      <w:r w:rsidR="00DA162A">
        <w:rPr>
          <w:sz w:val="28"/>
          <w:szCs w:val="28"/>
        </w:rPr>
        <w:t>службы</w:t>
      </w:r>
      <w:r w:rsidRPr="009329FE">
        <w:rPr>
          <w:sz w:val="28"/>
          <w:szCs w:val="28"/>
        </w:rPr>
        <w:t xml:space="preserve"> для повышения уровня его </w:t>
      </w:r>
      <w:proofErr w:type="spellStart"/>
      <w:r w:rsidRPr="009329FE">
        <w:rPr>
          <w:sz w:val="28"/>
          <w:szCs w:val="28"/>
        </w:rPr>
        <w:t>клиентоцентричности</w:t>
      </w:r>
      <w:proofErr w:type="spellEnd"/>
      <w:r w:rsidRPr="009329FE">
        <w:rPr>
          <w:sz w:val="28"/>
          <w:szCs w:val="28"/>
        </w:rPr>
        <w:t>.</w:t>
      </w:r>
    </w:p>
    <w:p w14:paraId="369E65BC" w14:textId="77777777" w:rsidR="00C36A76" w:rsidRPr="005F4F63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F4F63">
        <w:rPr>
          <w:sz w:val="28"/>
          <w:szCs w:val="28"/>
        </w:rPr>
        <w:t>.2. Для оценки уровня удовлетворенности различными аспектами деятельности применяется специализированный инструментарий, (анкеты, опросники).</w:t>
      </w:r>
    </w:p>
    <w:p w14:paraId="75B19B42" w14:textId="3B6C8FC5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5F4F63">
        <w:rPr>
          <w:sz w:val="28"/>
          <w:szCs w:val="28"/>
        </w:rPr>
        <w:t>Данный инструментарий</w:t>
      </w:r>
      <w:r w:rsidRPr="009329FE">
        <w:rPr>
          <w:sz w:val="28"/>
          <w:szCs w:val="28"/>
        </w:rPr>
        <w:t xml:space="preserve"> позволяет собр</w:t>
      </w:r>
      <w:r>
        <w:rPr>
          <w:sz w:val="28"/>
          <w:szCs w:val="28"/>
        </w:rPr>
        <w:t xml:space="preserve">ать обратную связь не только об </w:t>
      </w:r>
      <w:r w:rsidRPr="009329FE">
        <w:rPr>
          <w:sz w:val="28"/>
          <w:szCs w:val="28"/>
        </w:rPr>
        <w:t xml:space="preserve">общей удовлетворенности работой </w:t>
      </w:r>
      <w:r>
        <w:rPr>
          <w:sz w:val="28"/>
          <w:szCs w:val="28"/>
        </w:rPr>
        <w:t xml:space="preserve">в </w:t>
      </w:r>
      <w:r w:rsidR="00DA162A">
        <w:rPr>
          <w:sz w:val="28"/>
          <w:szCs w:val="28"/>
        </w:rPr>
        <w:t>служб</w:t>
      </w:r>
      <w:r>
        <w:rPr>
          <w:sz w:val="28"/>
          <w:szCs w:val="28"/>
        </w:rPr>
        <w:t xml:space="preserve">е, но и отдельными </w:t>
      </w:r>
      <w:r w:rsidRPr="009329FE">
        <w:rPr>
          <w:sz w:val="28"/>
          <w:szCs w:val="28"/>
        </w:rPr>
        <w:t>аспектами деятельности:</w:t>
      </w:r>
    </w:p>
    <w:p w14:paraId="399E3B7F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материально-техническим оснащением;</w:t>
      </w:r>
    </w:p>
    <w:p w14:paraId="065D4F2E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регламентацией профессиональной деятельности;</w:t>
      </w:r>
    </w:p>
    <w:p w14:paraId="44B35B99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автоматизацией профессиональной деятельности;</w:t>
      </w:r>
    </w:p>
    <w:p w14:paraId="2FCDC5CA" w14:textId="2068D7F5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 xml:space="preserve">- взаимодействием с другими подразделениями </w:t>
      </w:r>
      <w:r w:rsidR="00DA162A">
        <w:rPr>
          <w:sz w:val="28"/>
          <w:szCs w:val="28"/>
        </w:rPr>
        <w:t>службы</w:t>
      </w:r>
      <w:r w:rsidRPr="009329FE">
        <w:rPr>
          <w:sz w:val="28"/>
          <w:szCs w:val="28"/>
        </w:rPr>
        <w:t>, государственными органами и организациями;</w:t>
      </w:r>
    </w:p>
    <w:p w14:paraId="04299B9F" w14:textId="17DAF5F3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lastRenderedPageBreak/>
        <w:t xml:space="preserve">- возможностями профессионального развития в </w:t>
      </w:r>
      <w:r w:rsidR="00286FE3">
        <w:rPr>
          <w:sz w:val="28"/>
          <w:szCs w:val="28"/>
        </w:rPr>
        <w:t>службе</w:t>
      </w:r>
      <w:r w:rsidRPr="009329FE">
        <w:rPr>
          <w:sz w:val="28"/>
          <w:szCs w:val="28"/>
        </w:rPr>
        <w:t>;</w:t>
      </w:r>
    </w:p>
    <w:p w14:paraId="4B43CFF1" w14:textId="4127B7C9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 xml:space="preserve">- возможностями должностного роста в </w:t>
      </w:r>
      <w:r w:rsidR="00286FE3">
        <w:rPr>
          <w:sz w:val="28"/>
          <w:szCs w:val="28"/>
        </w:rPr>
        <w:t>службе</w:t>
      </w:r>
      <w:r w:rsidRPr="009329FE">
        <w:rPr>
          <w:sz w:val="28"/>
          <w:szCs w:val="28"/>
        </w:rPr>
        <w:t>;</w:t>
      </w:r>
    </w:p>
    <w:p w14:paraId="038D3EB3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взаимоотношениями между коллегами в коллективе;</w:t>
      </w:r>
    </w:p>
    <w:p w14:paraId="5CAB0CF4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элементами профессиональной деятельности (труда);</w:t>
      </w:r>
    </w:p>
    <w:p w14:paraId="291CC1C3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скоростью и качеством рассмотрения запросов и обращений в кадро</w:t>
      </w:r>
      <w:r>
        <w:rPr>
          <w:sz w:val="28"/>
          <w:szCs w:val="28"/>
        </w:rPr>
        <w:t xml:space="preserve">вую </w:t>
      </w:r>
      <w:r w:rsidRPr="009329FE">
        <w:rPr>
          <w:sz w:val="28"/>
          <w:szCs w:val="28"/>
        </w:rPr>
        <w:t>службу и др.</w:t>
      </w:r>
    </w:p>
    <w:p w14:paraId="4F421681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29FE">
        <w:rPr>
          <w:sz w:val="28"/>
          <w:szCs w:val="28"/>
        </w:rPr>
        <w:t>.3. В рамках системы внутренней обр</w:t>
      </w:r>
      <w:r>
        <w:rPr>
          <w:sz w:val="28"/>
          <w:szCs w:val="28"/>
        </w:rPr>
        <w:t xml:space="preserve">атной связи ежегодно собираются </w:t>
      </w:r>
      <w:r w:rsidRPr="009329FE">
        <w:rPr>
          <w:sz w:val="28"/>
          <w:szCs w:val="28"/>
        </w:rPr>
        <w:t>данные об уровне удовлетворенности внутренних клиентов предоставлени</w:t>
      </w:r>
      <w:r>
        <w:rPr>
          <w:sz w:val="28"/>
          <w:szCs w:val="28"/>
        </w:rPr>
        <w:t xml:space="preserve">ем </w:t>
      </w:r>
      <w:r w:rsidRPr="009329FE">
        <w:rPr>
          <w:sz w:val="28"/>
          <w:szCs w:val="28"/>
        </w:rPr>
        <w:t>государственных услуг, сервисов и функций.</w:t>
      </w:r>
    </w:p>
    <w:p w14:paraId="35662356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29FE">
        <w:rPr>
          <w:sz w:val="28"/>
          <w:szCs w:val="28"/>
        </w:rPr>
        <w:t>.4 Периодичность внеочередных опр</w:t>
      </w:r>
      <w:r>
        <w:rPr>
          <w:sz w:val="28"/>
          <w:szCs w:val="28"/>
        </w:rPr>
        <w:t xml:space="preserve">осов работников устанавливается </w:t>
      </w:r>
      <w:r w:rsidRPr="009329FE">
        <w:rPr>
          <w:sz w:val="28"/>
          <w:szCs w:val="28"/>
        </w:rPr>
        <w:t>приказом Министерства.</w:t>
      </w:r>
    </w:p>
    <w:p w14:paraId="2A66773B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29FE">
        <w:rPr>
          <w:sz w:val="28"/>
          <w:szCs w:val="28"/>
        </w:rPr>
        <w:t>.5. Работники вправе оставить обратную связь инициативно и анонимно.</w:t>
      </w:r>
    </w:p>
    <w:p w14:paraId="37F8D5DF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29FE">
        <w:rPr>
          <w:sz w:val="28"/>
          <w:szCs w:val="28"/>
        </w:rPr>
        <w:t>.6. Обратная связь, полученная от внутренних клиентов, подлежит уче</w:t>
      </w:r>
      <w:r>
        <w:rPr>
          <w:sz w:val="28"/>
          <w:szCs w:val="28"/>
        </w:rPr>
        <w:t xml:space="preserve">ту, </w:t>
      </w:r>
      <w:r w:rsidRPr="009329FE">
        <w:rPr>
          <w:sz w:val="28"/>
          <w:szCs w:val="28"/>
        </w:rPr>
        <w:t>разделению на тематики и анализу. При поступлении от внутренних клиен</w:t>
      </w:r>
      <w:r>
        <w:rPr>
          <w:sz w:val="28"/>
          <w:szCs w:val="28"/>
        </w:rPr>
        <w:t xml:space="preserve">тов </w:t>
      </w:r>
      <w:r w:rsidRPr="009329FE">
        <w:rPr>
          <w:sz w:val="28"/>
          <w:szCs w:val="28"/>
        </w:rPr>
        <w:t>обращений, запросов, служебных записок по вопросам условий осуществле</w:t>
      </w:r>
      <w:r>
        <w:rPr>
          <w:sz w:val="28"/>
          <w:szCs w:val="28"/>
        </w:rPr>
        <w:t xml:space="preserve">ния </w:t>
      </w:r>
      <w:r w:rsidRPr="009329FE">
        <w:rPr>
          <w:sz w:val="28"/>
          <w:szCs w:val="28"/>
        </w:rPr>
        <w:t>служебных обязанностей, они подлежат учету и анализу в рамках систе</w:t>
      </w:r>
      <w:r>
        <w:rPr>
          <w:sz w:val="28"/>
          <w:szCs w:val="28"/>
        </w:rPr>
        <w:t xml:space="preserve">мы </w:t>
      </w:r>
      <w:r w:rsidRPr="009329FE">
        <w:rPr>
          <w:sz w:val="28"/>
          <w:szCs w:val="28"/>
        </w:rPr>
        <w:t>обратной связи.</w:t>
      </w:r>
    </w:p>
    <w:p w14:paraId="603191C5" w14:textId="77777777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68B21086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9329FE">
        <w:rPr>
          <w:sz w:val="28"/>
          <w:szCs w:val="28"/>
        </w:rPr>
        <w:t>. Анализ информации и принятие решений</w:t>
      </w:r>
    </w:p>
    <w:p w14:paraId="1230DC58" w14:textId="77777777" w:rsidR="00C36A76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7781D283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329FE">
        <w:rPr>
          <w:sz w:val="28"/>
          <w:szCs w:val="28"/>
        </w:rPr>
        <w:t>.1. Результаты сбора обратной с</w:t>
      </w:r>
      <w:r>
        <w:rPr>
          <w:sz w:val="28"/>
          <w:szCs w:val="28"/>
        </w:rPr>
        <w:t xml:space="preserve">вязи, полученной по результатам </w:t>
      </w:r>
      <w:r w:rsidRPr="009329FE">
        <w:rPr>
          <w:sz w:val="28"/>
          <w:szCs w:val="28"/>
        </w:rPr>
        <w:t xml:space="preserve">исследований (опросов), подлежат обобщению и анализу </w:t>
      </w:r>
      <w:r>
        <w:rPr>
          <w:sz w:val="28"/>
          <w:szCs w:val="28"/>
        </w:rPr>
        <w:t xml:space="preserve">1 </w:t>
      </w:r>
      <w:r w:rsidRPr="009329FE">
        <w:rPr>
          <w:sz w:val="28"/>
          <w:szCs w:val="28"/>
        </w:rPr>
        <w:t xml:space="preserve">раз в </w:t>
      </w:r>
      <w:r>
        <w:rPr>
          <w:sz w:val="28"/>
          <w:szCs w:val="28"/>
        </w:rPr>
        <w:t>полугодие</w:t>
      </w:r>
      <w:r w:rsidRPr="009329FE">
        <w:rPr>
          <w:sz w:val="28"/>
          <w:szCs w:val="28"/>
        </w:rPr>
        <w:t xml:space="preserve"> в зависимости от объема собираемой обратной связи.</w:t>
      </w:r>
    </w:p>
    <w:p w14:paraId="4A75F4C9" w14:textId="269FFAAA" w:rsidR="00C36A76" w:rsidRPr="002A4E2A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A4E2A">
        <w:rPr>
          <w:sz w:val="28"/>
          <w:szCs w:val="28"/>
        </w:rPr>
        <w:t xml:space="preserve">.2. Мониторинг поступивших в </w:t>
      </w:r>
      <w:r w:rsidR="00286FE3">
        <w:rPr>
          <w:sz w:val="28"/>
          <w:szCs w:val="28"/>
        </w:rPr>
        <w:t>службе</w:t>
      </w:r>
      <w:r w:rsidRPr="002A4E2A">
        <w:rPr>
          <w:sz w:val="28"/>
          <w:szCs w:val="28"/>
        </w:rPr>
        <w:t xml:space="preserve"> обращений и жалоб проводится по следующим критериям:</w:t>
      </w:r>
    </w:p>
    <w:p w14:paraId="2A3C8CFA" w14:textId="77777777" w:rsidR="00C36A76" w:rsidRPr="002A4E2A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2A4E2A">
        <w:rPr>
          <w:sz w:val="28"/>
          <w:szCs w:val="28"/>
        </w:rPr>
        <w:t>- количество обращений и жалоб, поступивших по всем каналам взаимодействия с указанием доли по различным каналам;</w:t>
      </w:r>
    </w:p>
    <w:p w14:paraId="6FF91102" w14:textId="77777777" w:rsidR="00C36A76" w:rsidRPr="002A4E2A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2A4E2A">
        <w:rPr>
          <w:sz w:val="28"/>
          <w:szCs w:val="28"/>
        </w:rPr>
        <w:t>- основные причины обращений;</w:t>
      </w:r>
    </w:p>
    <w:p w14:paraId="410E70CA" w14:textId="77777777" w:rsidR="00C36A76" w:rsidRPr="002A4E2A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2A4E2A">
        <w:rPr>
          <w:sz w:val="28"/>
          <w:szCs w:val="28"/>
        </w:rPr>
        <w:t>- количество обращений по тематике (в соответствии с классификатором);</w:t>
      </w:r>
    </w:p>
    <w:p w14:paraId="6209C0FC" w14:textId="77777777" w:rsidR="00C36A76" w:rsidRPr="002A4E2A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2A4E2A">
        <w:rPr>
          <w:sz w:val="28"/>
          <w:szCs w:val="28"/>
        </w:rPr>
        <w:t>- время ожидания ответа (время, прошедшее с момента регистрации обращения, жалобы до момента ответа пользователю);</w:t>
      </w:r>
    </w:p>
    <w:p w14:paraId="2B3D67F4" w14:textId="77777777" w:rsidR="00C36A76" w:rsidRPr="002A4E2A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2A4E2A">
        <w:rPr>
          <w:sz w:val="28"/>
          <w:szCs w:val="28"/>
        </w:rPr>
        <w:t>- количество и доля удовлетворенных жалоб (количество жалоб с положительным результатом решения проблемы и доля от числа всех поступивших за квартал жалоб);</w:t>
      </w:r>
    </w:p>
    <w:p w14:paraId="6DC9BE66" w14:textId="77777777" w:rsidR="00C36A76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2A4E2A">
        <w:rPr>
          <w:sz w:val="28"/>
          <w:szCs w:val="28"/>
        </w:rPr>
        <w:t>- количество и доля неудовлетворенных жалоб (количество жалоб, получивших отказ, и доля от числа всех поступивших за квартал жалоб).</w:t>
      </w:r>
    </w:p>
    <w:p w14:paraId="6F9A492F" w14:textId="1B95BD4E" w:rsidR="00C36A76" w:rsidRPr="002A4E2A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A4E2A">
        <w:rPr>
          <w:sz w:val="28"/>
          <w:szCs w:val="28"/>
        </w:rPr>
        <w:t>.3. Анализ информации проводится с целью выявления как общего уровня удовлетворенности взаимодействи</w:t>
      </w:r>
      <w:r>
        <w:rPr>
          <w:sz w:val="28"/>
          <w:szCs w:val="28"/>
        </w:rPr>
        <w:t>ем (процессом)</w:t>
      </w:r>
      <w:r w:rsidRPr="002A4E2A">
        <w:rPr>
          <w:sz w:val="28"/>
          <w:szCs w:val="28"/>
        </w:rPr>
        <w:t>, так и отдельными параметрами такого взаимодействия</w:t>
      </w:r>
      <w:r>
        <w:rPr>
          <w:sz w:val="28"/>
          <w:szCs w:val="28"/>
        </w:rPr>
        <w:t xml:space="preserve"> (процесса)</w:t>
      </w:r>
      <w:r w:rsidRPr="002A4E2A">
        <w:rPr>
          <w:sz w:val="28"/>
          <w:szCs w:val="28"/>
        </w:rPr>
        <w:t xml:space="preserve"> с</w:t>
      </w:r>
      <w:r w:rsidR="00286FE3">
        <w:rPr>
          <w:sz w:val="28"/>
          <w:szCs w:val="28"/>
        </w:rPr>
        <w:t>о службой</w:t>
      </w:r>
      <w:r w:rsidRPr="002A4E2A">
        <w:rPr>
          <w:sz w:val="28"/>
          <w:szCs w:val="28"/>
        </w:rPr>
        <w:t>.</w:t>
      </w:r>
    </w:p>
    <w:p w14:paraId="0CF69347" w14:textId="77777777" w:rsidR="00C36A76" w:rsidRPr="002A4E2A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A4E2A">
        <w:rPr>
          <w:sz w:val="28"/>
          <w:szCs w:val="28"/>
        </w:rPr>
        <w:t xml:space="preserve">.4. В отдельных случаях при выявлении значительного числа негативной обратной связи, высокого уровня неудовлетворенности, конкретных «болей клиента» проводится дополнительный ежеквартальный сбор обратной связи от клиентов. </w:t>
      </w:r>
    </w:p>
    <w:p w14:paraId="6A7CC05D" w14:textId="77777777" w:rsidR="00C36A76" w:rsidRPr="002A4E2A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2A4E2A">
        <w:rPr>
          <w:sz w:val="28"/>
          <w:szCs w:val="28"/>
        </w:rPr>
        <w:lastRenderedPageBreak/>
        <w:t>Для проведения дополнительного сбора обратной связи определяются генеральная и выборочная совокупности.</w:t>
      </w:r>
    </w:p>
    <w:p w14:paraId="4EECAB1E" w14:textId="77777777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C5B8E">
        <w:rPr>
          <w:sz w:val="28"/>
          <w:szCs w:val="28"/>
        </w:rPr>
        <w:t>.5. Дополнительно учитываются количество и содержание предложений и замечаний, полученных в результате обработки открытых вопросов в инструментариях исследований, а также обращений и жалоб клиентов, полученных через иные каналы сбора обратной связи.</w:t>
      </w:r>
    </w:p>
    <w:p w14:paraId="686D76FC" w14:textId="77777777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C5B8E">
        <w:rPr>
          <w:sz w:val="28"/>
          <w:szCs w:val="28"/>
        </w:rPr>
        <w:t>.6. Сбор информации по данным показателям ведется постоянно, анализ проводится 1 раз в полугодие.</w:t>
      </w:r>
    </w:p>
    <w:p w14:paraId="4A7AA0A0" w14:textId="77777777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7C5B8E">
        <w:rPr>
          <w:sz w:val="28"/>
          <w:szCs w:val="28"/>
        </w:rPr>
        <w:t>Информация носит внутриведомственный характер и не подлежит опубликованию.</w:t>
      </w:r>
    </w:p>
    <w:p w14:paraId="5D70F65C" w14:textId="77777777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C5B8E">
        <w:rPr>
          <w:sz w:val="28"/>
          <w:szCs w:val="28"/>
        </w:rPr>
        <w:t>.7. В результате анализа обратной связи формируется «карта болей» клиента в разрезе каждого процесса, которые могут группироваться (</w:t>
      </w:r>
      <w:proofErr w:type="gramStart"/>
      <w:r w:rsidRPr="007C5B8E">
        <w:rPr>
          <w:sz w:val="28"/>
          <w:szCs w:val="28"/>
        </w:rPr>
        <w:t>приложение  к</w:t>
      </w:r>
      <w:proofErr w:type="gramEnd"/>
      <w:r w:rsidRPr="007C5B8E">
        <w:rPr>
          <w:sz w:val="28"/>
          <w:szCs w:val="28"/>
        </w:rPr>
        <w:t xml:space="preserve"> настоящему порядку), разрабатываются мероприятия по реинжинирингу, готовятся новые инструктивные материалы для сотрудников и разъяснения для заявителей.</w:t>
      </w:r>
    </w:p>
    <w:p w14:paraId="51A81843" w14:textId="77777777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C5B8E">
        <w:rPr>
          <w:sz w:val="28"/>
          <w:szCs w:val="28"/>
        </w:rPr>
        <w:t>.8. В «карте болей» отражаются:</w:t>
      </w:r>
    </w:p>
    <w:p w14:paraId="38B7B14F" w14:textId="77777777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7C5B8E">
        <w:rPr>
          <w:sz w:val="28"/>
          <w:szCs w:val="28"/>
        </w:rPr>
        <w:t>- выявленные проблемы и потенциальные потребности клиентов;</w:t>
      </w:r>
    </w:p>
    <w:p w14:paraId="7A19FDE9" w14:textId="77777777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7C5B8E">
        <w:rPr>
          <w:sz w:val="28"/>
          <w:szCs w:val="28"/>
        </w:rPr>
        <w:t>- мероприятия, необходимые к реализации для устранения проблем и удовлетворения потребностей клиентов;</w:t>
      </w:r>
    </w:p>
    <w:p w14:paraId="522EC828" w14:textId="77777777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7C5B8E">
        <w:rPr>
          <w:sz w:val="28"/>
          <w:szCs w:val="28"/>
        </w:rPr>
        <w:t>- срок реализаций мероприятий.</w:t>
      </w:r>
    </w:p>
    <w:p w14:paraId="67C191C0" w14:textId="77777777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C5B8E">
        <w:rPr>
          <w:sz w:val="28"/>
          <w:szCs w:val="28"/>
        </w:rPr>
        <w:t>.9. Результаты анализа собранной обратной связи рассматриваются в целях принятия решений.</w:t>
      </w:r>
    </w:p>
    <w:p w14:paraId="0801702F" w14:textId="77777777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C5B8E">
        <w:rPr>
          <w:sz w:val="28"/>
          <w:szCs w:val="28"/>
        </w:rPr>
        <w:t xml:space="preserve">.10. Результаты анализа собранной обратной связи используются для проектирования и реинжиниринга </w:t>
      </w:r>
      <w:r>
        <w:rPr>
          <w:sz w:val="28"/>
          <w:szCs w:val="28"/>
        </w:rPr>
        <w:t>всех</w:t>
      </w:r>
      <w:r w:rsidRPr="007C5B8E">
        <w:rPr>
          <w:sz w:val="28"/>
          <w:szCs w:val="28"/>
        </w:rPr>
        <w:t xml:space="preserve"> видов взаимодействия (процессов) в Министерстве в целях повышения качества клиентского опыта для:</w:t>
      </w:r>
    </w:p>
    <w:p w14:paraId="3A397119" w14:textId="77777777" w:rsidR="00C36A76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7C5B8E">
        <w:rPr>
          <w:sz w:val="28"/>
          <w:szCs w:val="28"/>
        </w:rPr>
        <w:t>- создания или доработки процессов предоставления (исполнения) государственных услуг (функций);</w:t>
      </w:r>
    </w:p>
    <w:p w14:paraId="48B4A47F" w14:textId="77777777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совершенствования государственного контроля (надзора);</w:t>
      </w:r>
    </w:p>
    <w:p w14:paraId="551782DD" w14:textId="4B0BFC25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7C5B8E">
        <w:rPr>
          <w:sz w:val="28"/>
          <w:szCs w:val="28"/>
        </w:rPr>
        <w:t xml:space="preserve">- создания или доработки подсистем, сервисов и компонентов официального сайта, информационных систем </w:t>
      </w:r>
      <w:r w:rsidR="00286FE3">
        <w:rPr>
          <w:sz w:val="28"/>
          <w:szCs w:val="28"/>
        </w:rPr>
        <w:t>службы</w:t>
      </w:r>
      <w:r w:rsidRPr="007C5B8E">
        <w:rPr>
          <w:sz w:val="28"/>
          <w:szCs w:val="28"/>
        </w:rPr>
        <w:t>;</w:t>
      </w:r>
    </w:p>
    <w:p w14:paraId="02043341" w14:textId="7D700D3D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7C5B8E">
        <w:rPr>
          <w:sz w:val="28"/>
          <w:szCs w:val="28"/>
        </w:rPr>
        <w:t xml:space="preserve">- подготовки </w:t>
      </w:r>
      <w:r w:rsidR="00286FE3">
        <w:rPr>
          <w:sz w:val="28"/>
          <w:szCs w:val="28"/>
        </w:rPr>
        <w:t>службой</w:t>
      </w:r>
      <w:r w:rsidRPr="007C5B8E">
        <w:rPr>
          <w:sz w:val="28"/>
          <w:szCs w:val="28"/>
        </w:rPr>
        <w:t xml:space="preserve"> предложений о доработке информационных систем;</w:t>
      </w:r>
    </w:p>
    <w:p w14:paraId="762EE55B" w14:textId="77777777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7C5B8E">
        <w:rPr>
          <w:sz w:val="28"/>
          <w:szCs w:val="28"/>
        </w:rPr>
        <w:t>- подготовки предложений об изменении нормативного правового регулирования порядка предоставления (исполнения) государственных услуг (функций, процессов);</w:t>
      </w:r>
    </w:p>
    <w:p w14:paraId="0021BC5E" w14:textId="366C7EE3" w:rsidR="00C36A76" w:rsidRPr="007C5B8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7C5B8E">
        <w:rPr>
          <w:sz w:val="28"/>
          <w:szCs w:val="28"/>
        </w:rPr>
        <w:t xml:space="preserve">- принятия и изменения правовых </w:t>
      </w:r>
      <w:r>
        <w:rPr>
          <w:sz w:val="28"/>
          <w:szCs w:val="28"/>
        </w:rPr>
        <w:t>актов</w:t>
      </w:r>
      <w:r w:rsidRPr="007C5B8E">
        <w:rPr>
          <w:sz w:val="28"/>
          <w:szCs w:val="28"/>
        </w:rPr>
        <w:t xml:space="preserve"> </w:t>
      </w:r>
      <w:r w:rsidR="00286FE3">
        <w:rPr>
          <w:sz w:val="28"/>
          <w:szCs w:val="28"/>
        </w:rPr>
        <w:t>службы</w:t>
      </w:r>
      <w:r w:rsidRPr="007C5B8E">
        <w:rPr>
          <w:sz w:val="28"/>
          <w:szCs w:val="28"/>
        </w:rPr>
        <w:t>.</w:t>
      </w:r>
    </w:p>
    <w:p w14:paraId="29440059" w14:textId="6CDBD3C7" w:rsidR="00C36A76" w:rsidRPr="00CA22F7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C5B8E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7C5B8E">
        <w:rPr>
          <w:sz w:val="28"/>
          <w:szCs w:val="28"/>
        </w:rPr>
        <w:t xml:space="preserve">. Ответственные за сбор и анализ обратной связи от внешних и внутренних клиентов устанавливаются приказом </w:t>
      </w:r>
      <w:r w:rsidR="00286FE3">
        <w:rPr>
          <w:sz w:val="28"/>
          <w:szCs w:val="28"/>
        </w:rPr>
        <w:t>службы</w:t>
      </w:r>
      <w:r w:rsidRPr="007C5B8E">
        <w:rPr>
          <w:sz w:val="28"/>
          <w:szCs w:val="28"/>
        </w:rPr>
        <w:t>.</w:t>
      </w:r>
    </w:p>
    <w:p w14:paraId="6C833CEF" w14:textId="77777777" w:rsidR="00C36A76" w:rsidRDefault="00C36A76" w:rsidP="00C36A76">
      <w:pPr>
        <w:pStyle w:val="western"/>
        <w:spacing w:after="0"/>
        <w:ind w:firstLine="426"/>
        <w:contextualSpacing/>
        <w:jc w:val="center"/>
        <w:rPr>
          <w:sz w:val="28"/>
          <w:szCs w:val="28"/>
        </w:rPr>
      </w:pPr>
    </w:p>
    <w:p w14:paraId="01C59550" w14:textId="77777777" w:rsidR="00C36A76" w:rsidRDefault="00C36A76" w:rsidP="00C36A76">
      <w:pPr>
        <w:pStyle w:val="western"/>
        <w:spacing w:after="0"/>
        <w:ind w:firstLine="426"/>
        <w:contextualSpacing/>
        <w:jc w:val="center"/>
        <w:rPr>
          <w:sz w:val="28"/>
          <w:szCs w:val="28"/>
        </w:rPr>
      </w:pPr>
      <w:r w:rsidRPr="009329FE">
        <w:rPr>
          <w:sz w:val="28"/>
          <w:szCs w:val="28"/>
        </w:rPr>
        <w:t>6. Заключительные положения</w:t>
      </w:r>
    </w:p>
    <w:p w14:paraId="13FDD48A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0BCF67A3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6.1. Полученная обратная связь используется:</w:t>
      </w:r>
    </w:p>
    <w:p w14:paraId="2EC796DB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для выявления потребностей клиентов;</w:t>
      </w:r>
    </w:p>
    <w:p w14:paraId="39F323B4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 xml:space="preserve">- при внедрении </w:t>
      </w:r>
      <w:proofErr w:type="spellStart"/>
      <w:r w:rsidRPr="009329FE">
        <w:rPr>
          <w:sz w:val="28"/>
          <w:szCs w:val="28"/>
        </w:rPr>
        <w:t>клиентоцентричного</w:t>
      </w:r>
      <w:proofErr w:type="spellEnd"/>
      <w:r>
        <w:rPr>
          <w:sz w:val="28"/>
          <w:szCs w:val="28"/>
        </w:rPr>
        <w:t xml:space="preserve"> подхода в рамках реинжиниринга </w:t>
      </w:r>
      <w:r w:rsidRPr="009329FE">
        <w:rPr>
          <w:sz w:val="28"/>
          <w:szCs w:val="28"/>
        </w:rPr>
        <w:t>процессов для улучшения клиентского опыта;</w:t>
      </w:r>
    </w:p>
    <w:p w14:paraId="3FAD898E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lastRenderedPageBreak/>
        <w:t xml:space="preserve">- при оценке результата полного </w:t>
      </w:r>
      <w:r>
        <w:rPr>
          <w:sz w:val="28"/>
          <w:szCs w:val="28"/>
        </w:rPr>
        <w:t xml:space="preserve">внедрения реинжиниринга в целях </w:t>
      </w:r>
      <w:r w:rsidRPr="009329FE">
        <w:rPr>
          <w:sz w:val="28"/>
          <w:szCs w:val="28"/>
        </w:rPr>
        <w:t>выявления возможных отклонений от образа целевого состояния процес</w:t>
      </w:r>
      <w:r>
        <w:rPr>
          <w:sz w:val="28"/>
          <w:szCs w:val="28"/>
        </w:rPr>
        <w:t xml:space="preserve">са, в </w:t>
      </w:r>
      <w:r w:rsidRPr="009329FE">
        <w:rPr>
          <w:sz w:val="28"/>
          <w:szCs w:val="28"/>
        </w:rPr>
        <w:t>отношении которого осуществлялся реинжиниринг;</w:t>
      </w:r>
    </w:p>
    <w:p w14:paraId="7F82EC44" w14:textId="77777777" w:rsidR="00C36A76" w:rsidRPr="009329FE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9329FE">
        <w:rPr>
          <w:sz w:val="28"/>
          <w:szCs w:val="28"/>
        </w:rPr>
        <w:t>- при подготовке предложени</w:t>
      </w:r>
      <w:r>
        <w:rPr>
          <w:sz w:val="28"/>
          <w:szCs w:val="28"/>
        </w:rPr>
        <w:t xml:space="preserve">й об изменении межведомственных </w:t>
      </w:r>
      <w:r w:rsidRPr="009329FE">
        <w:rPr>
          <w:sz w:val="28"/>
          <w:szCs w:val="28"/>
        </w:rPr>
        <w:t>процессов, включая изменения в нормативные правовые документы.</w:t>
      </w:r>
    </w:p>
    <w:p w14:paraId="5CAEEB2E" w14:textId="4FF64438" w:rsidR="00C36A76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  <w:r w:rsidRPr="00415EC8">
        <w:rPr>
          <w:sz w:val="28"/>
          <w:szCs w:val="28"/>
        </w:rPr>
        <w:t xml:space="preserve">6.2. Выбор инструмента или совокупности инструментов обратной связи осуществляется </w:t>
      </w:r>
      <w:r w:rsidR="00286FE3">
        <w:rPr>
          <w:sz w:val="28"/>
          <w:szCs w:val="28"/>
        </w:rPr>
        <w:t xml:space="preserve">службой </w:t>
      </w:r>
      <w:r w:rsidRPr="00415EC8">
        <w:rPr>
          <w:sz w:val="28"/>
          <w:szCs w:val="28"/>
        </w:rPr>
        <w:t xml:space="preserve">в зависимости от целей, указанных в пункте </w:t>
      </w:r>
      <w:r w:rsidRPr="00D43FB7">
        <w:rPr>
          <w:sz w:val="28"/>
          <w:szCs w:val="28"/>
        </w:rPr>
        <w:t>3.4 настоящего Порядка, и</w:t>
      </w:r>
      <w:r w:rsidRPr="00415EC8">
        <w:rPr>
          <w:sz w:val="28"/>
          <w:szCs w:val="28"/>
        </w:rPr>
        <w:t xml:space="preserve"> ресурсов (временных, финансовых и прочих), которыми располагает </w:t>
      </w:r>
      <w:r w:rsidR="00286FE3">
        <w:rPr>
          <w:sz w:val="28"/>
          <w:szCs w:val="28"/>
        </w:rPr>
        <w:t>служба</w:t>
      </w:r>
      <w:r w:rsidRPr="00415EC8">
        <w:rPr>
          <w:sz w:val="28"/>
          <w:szCs w:val="28"/>
        </w:rPr>
        <w:t>.</w:t>
      </w:r>
    </w:p>
    <w:p w14:paraId="3D8134EE" w14:textId="77777777" w:rsidR="00C36A76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20D8538C" w14:textId="77777777" w:rsidR="00C36A76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575A5037" w14:textId="77777777" w:rsidR="00C36A76" w:rsidRDefault="00C36A76" w:rsidP="00C36A76">
      <w:pPr>
        <w:pStyle w:val="western"/>
        <w:spacing w:after="0"/>
        <w:ind w:firstLine="426"/>
        <w:contextualSpacing/>
        <w:jc w:val="both"/>
        <w:rPr>
          <w:sz w:val="28"/>
          <w:szCs w:val="28"/>
        </w:rPr>
      </w:pPr>
    </w:p>
    <w:p w14:paraId="0A60051D" w14:textId="77777777" w:rsidR="00C36A76" w:rsidRDefault="00C36A76" w:rsidP="00286FE3">
      <w:pPr>
        <w:pStyle w:val="western"/>
        <w:spacing w:after="0"/>
        <w:contextualSpacing/>
        <w:jc w:val="both"/>
        <w:rPr>
          <w:sz w:val="28"/>
          <w:szCs w:val="28"/>
        </w:rPr>
        <w:sectPr w:rsidR="00C36A76" w:rsidSect="00B872CD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BED085B" w14:textId="194C8B24" w:rsidR="00286FE3" w:rsidRPr="00286FE3" w:rsidRDefault="00286FE3" w:rsidP="00286FE3">
      <w:pPr>
        <w:pStyle w:val="western"/>
        <w:spacing w:after="0"/>
        <w:ind w:left="9639"/>
        <w:contextualSpacing/>
      </w:pPr>
      <w:r w:rsidRPr="00286FE3">
        <w:lastRenderedPageBreak/>
        <w:t xml:space="preserve">Приложение </w:t>
      </w:r>
      <w:r w:rsidRPr="00286FE3">
        <w:br/>
        <w:t xml:space="preserve">к Порядку регулярного сбора и анализа </w:t>
      </w:r>
      <w:r>
        <w:br/>
      </w:r>
      <w:r w:rsidRPr="00286FE3">
        <w:t xml:space="preserve">обратной связи (внешней и внутренней) службы жилищного надзора </w:t>
      </w:r>
      <w:r>
        <w:br/>
      </w:r>
      <w:r w:rsidRPr="00286FE3">
        <w:t>Астраханской области</w:t>
      </w:r>
    </w:p>
    <w:p w14:paraId="6573E259" w14:textId="77777777" w:rsidR="00286FE3" w:rsidRDefault="00286FE3" w:rsidP="00286FE3">
      <w:pPr>
        <w:pStyle w:val="western"/>
        <w:spacing w:after="0"/>
        <w:contextualSpacing/>
        <w:jc w:val="center"/>
        <w:rPr>
          <w:b/>
          <w:sz w:val="28"/>
          <w:szCs w:val="28"/>
        </w:rPr>
      </w:pPr>
    </w:p>
    <w:p w14:paraId="09B2CF81" w14:textId="77777777" w:rsidR="00286FE3" w:rsidRDefault="00286FE3" w:rsidP="00286FE3">
      <w:pPr>
        <w:pStyle w:val="western"/>
        <w:spacing w:after="0"/>
        <w:contextualSpacing/>
        <w:jc w:val="center"/>
        <w:rPr>
          <w:b/>
          <w:sz w:val="28"/>
          <w:szCs w:val="28"/>
        </w:rPr>
      </w:pPr>
    </w:p>
    <w:p w14:paraId="0CBBBDCE" w14:textId="123A9183" w:rsidR="00C36A76" w:rsidRPr="00286FE3" w:rsidRDefault="00C36A76" w:rsidP="00286FE3">
      <w:pPr>
        <w:pStyle w:val="western"/>
        <w:spacing w:after="0"/>
        <w:contextualSpacing/>
        <w:jc w:val="center"/>
        <w:rPr>
          <w:sz w:val="28"/>
          <w:szCs w:val="28"/>
        </w:rPr>
      </w:pPr>
      <w:r w:rsidRPr="00CD45F8">
        <w:rPr>
          <w:b/>
          <w:sz w:val="28"/>
          <w:szCs w:val="28"/>
        </w:rPr>
        <w:t>Шаблон «карты болей»</w:t>
      </w:r>
    </w:p>
    <w:p w14:paraId="196D44E8" w14:textId="77777777" w:rsidR="00C36A76" w:rsidRPr="00CD45F8" w:rsidRDefault="00C36A76" w:rsidP="00C36A76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27"/>
        <w:gridCol w:w="2804"/>
        <w:gridCol w:w="2250"/>
        <w:gridCol w:w="2569"/>
        <w:gridCol w:w="1895"/>
        <w:gridCol w:w="1608"/>
        <w:gridCol w:w="2054"/>
      </w:tblGrid>
      <w:tr w:rsidR="00286FE3" w:rsidRPr="00BF38FC" w14:paraId="1D2FC9BF" w14:textId="77777777" w:rsidTr="00BF38FC">
        <w:tc>
          <w:tcPr>
            <w:tcW w:w="426" w:type="dxa"/>
            <w:shd w:val="clear" w:color="auto" w:fill="auto"/>
            <w:hideMark/>
          </w:tcPr>
          <w:p w14:paraId="0FF92D2F" w14:textId="77777777" w:rsidR="00C36A76" w:rsidRPr="00BF38FC" w:rsidRDefault="00C36A76" w:rsidP="00BF38FC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BF38FC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727" w:type="dxa"/>
            <w:shd w:val="clear" w:color="auto" w:fill="auto"/>
            <w:hideMark/>
          </w:tcPr>
          <w:p w14:paraId="654720B0" w14:textId="77777777" w:rsidR="00C36A76" w:rsidRPr="00BF38FC" w:rsidRDefault="00C36A76" w:rsidP="00BF38FC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BF38FC">
              <w:rPr>
                <w:rFonts w:ascii="Times New Roman" w:hAnsi="Times New Roman" w:cs="Times New Roman"/>
                <w:szCs w:val="24"/>
              </w:rPr>
              <w:t>Наименование процесса</w:t>
            </w:r>
          </w:p>
        </w:tc>
        <w:tc>
          <w:tcPr>
            <w:tcW w:w="2804" w:type="dxa"/>
            <w:shd w:val="clear" w:color="auto" w:fill="auto"/>
            <w:hideMark/>
          </w:tcPr>
          <w:p w14:paraId="74BDFE1D" w14:textId="77777777" w:rsidR="00C36A76" w:rsidRPr="00BF38FC" w:rsidRDefault="00C36A76" w:rsidP="00BF38FC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BF38FC">
              <w:rPr>
                <w:rFonts w:ascii="Times New Roman" w:hAnsi="Times New Roman" w:cs="Times New Roman"/>
                <w:szCs w:val="24"/>
              </w:rPr>
              <w:t>Выявленные проблемы/потенциальные потребности клиентов</w:t>
            </w:r>
          </w:p>
        </w:tc>
        <w:tc>
          <w:tcPr>
            <w:tcW w:w="2250" w:type="dxa"/>
            <w:shd w:val="clear" w:color="auto" w:fill="auto"/>
            <w:hideMark/>
          </w:tcPr>
          <w:p w14:paraId="37CA9A3E" w14:textId="77777777" w:rsidR="00C36A76" w:rsidRPr="00BF38FC" w:rsidRDefault="00C36A76" w:rsidP="00BF38FC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BF38FC">
              <w:rPr>
                <w:rFonts w:ascii="Times New Roman" w:hAnsi="Times New Roman" w:cs="Times New Roman"/>
                <w:szCs w:val="24"/>
              </w:rPr>
              <w:t>Распространенность проблемы*</w:t>
            </w:r>
          </w:p>
        </w:tc>
        <w:tc>
          <w:tcPr>
            <w:tcW w:w="2569" w:type="dxa"/>
            <w:shd w:val="clear" w:color="auto" w:fill="auto"/>
            <w:hideMark/>
          </w:tcPr>
          <w:p w14:paraId="728C122A" w14:textId="77777777" w:rsidR="00C36A76" w:rsidRPr="00BF38FC" w:rsidRDefault="00C36A76" w:rsidP="00BF38FC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BF38FC">
              <w:rPr>
                <w:rFonts w:ascii="Times New Roman" w:hAnsi="Times New Roman" w:cs="Times New Roman"/>
                <w:szCs w:val="24"/>
              </w:rPr>
              <w:t>Приоритетность решения проблемы/удовлетворения потребности*</w:t>
            </w:r>
          </w:p>
        </w:tc>
        <w:tc>
          <w:tcPr>
            <w:tcW w:w="1895" w:type="dxa"/>
            <w:shd w:val="clear" w:color="auto" w:fill="auto"/>
            <w:hideMark/>
          </w:tcPr>
          <w:p w14:paraId="02A1C6B4" w14:textId="77777777" w:rsidR="00C36A76" w:rsidRPr="00BF38FC" w:rsidRDefault="00C36A76" w:rsidP="00BF38FC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BF38FC">
              <w:rPr>
                <w:rFonts w:ascii="Times New Roman" w:hAnsi="Times New Roman" w:cs="Times New Roman"/>
                <w:szCs w:val="24"/>
              </w:rPr>
              <w:t>Необходимые к реализации мероприятия</w:t>
            </w:r>
          </w:p>
        </w:tc>
        <w:tc>
          <w:tcPr>
            <w:tcW w:w="1608" w:type="dxa"/>
            <w:shd w:val="clear" w:color="auto" w:fill="auto"/>
            <w:hideMark/>
          </w:tcPr>
          <w:p w14:paraId="13509B2B" w14:textId="77777777" w:rsidR="00C36A76" w:rsidRPr="00BF38FC" w:rsidRDefault="00C36A76" w:rsidP="00BF38FC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BF38FC">
              <w:rPr>
                <w:rFonts w:ascii="Times New Roman" w:hAnsi="Times New Roman" w:cs="Times New Roman"/>
                <w:szCs w:val="24"/>
              </w:rPr>
              <w:t>Ответственный</w:t>
            </w:r>
          </w:p>
        </w:tc>
        <w:tc>
          <w:tcPr>
            <w:tcW w:w="2054" w:type="dxa"/>
            <w:shd w:val="clear" w:color="auto" w:fill="auto"/>
            <w:hideMark/>
          </w:tcPr>
          <w:p w14:paraId="165D87CF" w14:textId="77777777" w:rsidR="00C36A76" w:rsidRPr="00BF38FC" w:rsidRDefault="00C36A76" w:rsidP="00BF38FC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BF38FC">
              <w:rPr>
                <w:rFonts w:ascii="Times New Roman" w:hAnsi="Times New Roman" w:cs="Times New Roman"/>
                <w:szCs w:val="24"/>
              </w:rPr>
              <w:t>Срок реализации</w:t>
            </w:r>
          </w:p>
        </w:tc>
      </w:tr>
      <w:tr w:rsidR="00286FE3" w:rsidRPr="00CD45F8" w14:paraId="46BA1D48" w14:textId="77777777" w:rsidTr="00BF38FC">
        <w:tc>
          <w:tcPr>
            <w:tcW w:w="426" w:type="dxa"/>
            <w:hideMark/>
          </w:tcPr>
          <w:p w14:paraId="4D5B6B0B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1727" w:type="dxa"/>
            <w:hideMark/>
          </w:tcPr>
          <w:p w14:paraId="472669D9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Государственная услуга «Наименование»</w:t>
            </w:r>
          </w:p>
        </w:tc>
        <w:tc>
          <w:tcPr>
            <w:tcW w:w="2804" w:type="dxa"/>
          </w:tcPr>
          <w:p w14:paraId="27B79668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- отсутствие интерфейса оплаты госпошлины на официальном сайте</w:t>
            </w:r>
          </w:p>
          <w:p w14:paraId="4911CED3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B385396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AEB80A7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7B3545E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5B881D9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25A4AA8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- отсутствие уведомления о поступлении оплаты госпошлины</w:t>
            </w:r>
          </w:p>
        </w:tc>
        <w:tc>
          <w:tcPr>
            <w:tcW w:w="2250" w:type="dxa"/>
          </w:tcPr>
          <w:p w14:paraId="6CEEED4A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Высокая/средняя/низкая</w:t>
            </w:r>
          </w:p>
          <w:p w14:paraId="25121D0E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2F16E96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32C5BCA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CA326C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2FD0B23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0A11682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EE93612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CC16E7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Высокая/средняя/низкая</w:t>
            </w:r>
          </w:p>
        </w:tc>
        <w:tc>
          <w:tcPr>
            <w:tcW w:w="2569" w:type="dxa"/>
          </w:tcPr>
          <w:p w14:paraId="17974A00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Высо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кая/средняя/низкая</w:t>
            </w: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21FEB0AD" w14:textId="77777777" w:rsidR="00C36A76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2998882" w14:textId="77777777" w:rsidR="00BF38FC" w:rsidRDefault="00BF38FC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0F5291A" w14:textId="77777777" w:rsidR="00BF38FC" w:rsidRDefault="00BF38FC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4E74392" w14:textId="77777777" w:rsidR="00BF38FC" w:rsidRDefault="00BF38FC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AF9639" w14:textId="77777777" w:rsidR="00BF38FC" w:rsidRDefault="00BF38FC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BB4B1C" w14:textId="77777777" w:rsidR="00BF38FC" w:rsidRDefault="00BF38FC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16F7365" w14:textId="77777777" w:rsidR="00BF38FC" w:rsidRPr="00CD45F8" w:rsidRDefault="00BF38FC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2CCAC0C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Высокая/средняя/низкая</w:t>
            </w:r>
          </w:p>
        </w:tc>
        <w:tc>
          <w:tcPr>
            <w:tcW w:w="1895" w:type="dxa"/>
          </w:tcPr>
          <w:p w14:paraId="40F121F9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- создание интерфейса оплаты госпошлины на официальном сайте</w:t>
            </w:r>
          </w:p>
          <w:p w14:paraId="7DB13095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1A1D03F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- создание сервиса по отправке уведомлений о поступлении оплаты госпошлины</w:t>
            </w:r>
          </w:p>
        </w:tc>
        <w:tc>
          <w:tcPr>
            <w:tcW w:w="1608" w:type="dxa"/>
            <w:hideMark/>
          </w:tcPr>
          <w:p w14:paraId="07BECE24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054" w:type="dxa"/>
            <w:hideMark/>
          </w:tcPr>
          <w:p w14:paraId="3DF6F8F8" w14:textId="77777777" w:rsidR="00C36A76" w:rsidRPr="00CD45F8" w:rsidRDefault="00C36A76" w:rsidP="00BF38F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определяется на основании установленной приоритетности</w:t>
            </w:r>
          </w:p>
        </w:tc>
      </w:tr>
      <w:tr w:rsidR="00286FE3" w:rsidRPr="00CD45F8" w14:paraId="3F460B21" w14:textId="77777777" w:rsidTr="00BF38FC">
        <w:tc>
          <w:tcPr>
            <w:tcW w:w="426" w:type="dxa"/>
          </w:tcPr>
          <w:p w14:paraId="7156F5C9" w14:textId="77777777" w:rsidR="00C36A76" w:rsidRPr="00CD45F8" w:rsidRDefault="00C36A76" w:rsidP="00AF2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hideMark/>
          </w:tcPr>
          <w:p w14:paraId="3020179B" w14:textId="77777777" w:rsidR="00C36A76" w:rsidRPr="00CD45F8" w:rsidRDefault="00C36A76" w:rsidP="00AF23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Получение сотрудниками справки</w:t>
            </w:r>
          </w:p>
        </w:tc>
        <w:tc>
          <w:tcPr>
            <w:tcW w:w="2804" w:type="dxa"/>
            <w:hideMark/>
          </w:tcPr>
          <w:p w14:paraId="5A366B40" w14:textId="77777777" w:rsidR="00C36A76" w:rsidRPr="00CD45F8" w:rsidRDefault="00C36A76" w:rsidP="00AF23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- необходимость подачи заявления на бумаге в отдел кадров</w:t>
            </w:r>
          </w:p>
        </w:tc>
        <w:tc>
          <w:tcPr>
            <w:tcW w:w="2250" w:type="dxa"/>
            <w:hideMark/>
          </w:tcPr>
          <w:p w14:paraId="74BD5D33" w14:textId="77777777" w:rsidR="00C36A76" w:rsidRPr="00CD45F8" w:rsidRDefault="00C36A76" w:rsidP="00AF230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Высокая/средняя/низкая</w:t>
            </w:r>
          </w:p>
        </w:tc>
        <w:tc>
          <w:tcPr>
            <w:tcW w:w="2569" w:type="dxa"/>
            <w:hideMark/>
          </w:tcPr>
          <w:p w14:paraId="1FAD5D66" w14:textId="77777777" w:rsidR="00C36A76" w:rsidRPr="00CD45F8" w:rsidRDefault="00C36A76" w:rsidP="00AF23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Высокая/средняя/низкая</w:t>
            </w:r>
          </w:p>
        </w:tc>
        <w:tc>
          <w:tcPr>
            <w:tcW w:w="1895" w:type="dxa"/>
            <w:hideMark/>
          </w:tcPr>
          <w:p w14:paraId="58E4CCDF" w14:textId="77777777" w:rsidR="00C36A76" w:rsidRPr="00CD45F8" w:rsidRDefault="00C36A76" w:rsidP="00AF23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- обеспечение возможности подачи заявления посредством корпоративного портала</w:t>
            </w:r>
          </w:p>
        </w:tc>
        <w:tc>
          <w:tcPr>
            <w:tcW w:w="1608" w:type="dxa"/>
            <w:hideMark/>
          </w:tcPr>
          <w:p w14:paraId="5C947767" w14:textId="77777777" w:rsidR="00C36A76" w:rsidRPr="00CD45F8" w:rsidRDefault="00C36A76" w:rsidP="00AF23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054" w:type="dxa"/>
            <w:hideMark/>
          </w:tcPr>
          <w:p w14:paraId="46B595F1" w14:textId="77777777" w:rsidR="00C36A76" w:rsidRPr="00CD45F8" w:rsidRDefault="00C36A76" w:rsidP="00AF23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5F8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определяется на основании установленной приоритетности</w:t>
            </w:r>
          </w:p>
        </w:tc>
      </w:tr>
    </w:tbl>
    <w:p w14:paraId="3D1F18D0" w14:textId="6757C13B" w:rsidR="00976C58" w:rsidRPr="00976C58" w:rsidRDefault="00C36A76" w:rsidP="00BF38F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5F8">
        <w:rPr>
          <w:rFonts w:ascii="Times New Roman" w:hAnsi="Times New Roman" w:cs="Times New Roman"/>
          <w:sz w:val="28"/>
          <w:szCs w:val="28"/>
        </w:rPr>
        <w:t>* - единица измерения и метод оценки определяются в программных положениях исследования в зависимости от особенностей услуги или иного вида взаимодействия.</w:t>
      </w:r>
    </w:p>
    <w:sectPr w:rsidR="00976C58" w:rsidRPr="00976C58" w:rsidSect="00286FE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5BA94" w14:textId="77777777" w:rsidR="00EF576B" w:rsidRDefault="00EF576B" w:rsidP="001D5726">
      <w:pPr>
        <w:spacing w:after="0" w:line="240" w:lineRule="auto"/>
      </w:pPr>
      <w:r>
        <w:separator/>
      </w:r>
    </w:p>
  </w:endnote>
  <w:endnote w:type="continuationSeparator" w:id="0">
    <w:p w14:paraId="7E123518" w14:textId="77777777" w:rsidR="00EF576B" w:rsidRDefault="00EF576B" w:rsidP="001D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27C8F" w14:textId="77777777" w:rsidR="00EF576B" w:rsidRDefault="00EF576B" w:rsidP="001D5726">
      <w:pPr>
        <w:spacing w:after="0" w:line="240" w:lineRule="auto"/>
      </w:pPr>
      <w:r>
        <w:separator/>
      </w:r>
    </w:p>
  </w:footnote>
  <w:footnote w:type="continuationSeparator" w:id="0">
    <w:p w14:paraId="25177F8A" w14:textId="77777777" w:rsidR="00EF576B" w:rsidRDefault="00EF576B" w:rsidP="001D5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3278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C8E06E" w14:textId="77777777" w:rsidR="00C36A76" w:rsidRPr="00807D3D" w:rsidRDefault="00C36A7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7D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7D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7D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07D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456C264" w14:textId="77777777" w:rsidR="00C36A76" w:rsidRDefault="00C36A7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6.5pt;height:19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A56CC8F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45B3A75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A63D07"/>
    <w:multiLevelType w:val="singleLevel"/>
    <w:tmpl w:val="82128EC6"/>
    <w:lvl w:ilvl="0">
      <w:start w:val="2"/>
      <w:numFmt w:val="decimal"/>
      <w:lvlText w:val="1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15058FE"/>
    <w:multiLevelType w:val="hybridMultilevel"/>
    <w:tmpl w:val="A096185A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542E59"/>
    <w:multiLevelType w:val="singleLevel"/>
    <w:tmpl w:val="755A9D1A"/>
    <w:lvl w:ilvl="0">
      <w:start w:val="3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7E606A"/>
    <w:multiLevelType w:val="hybridMultilevel"/>
    <w:tmpl w:val="2A06A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62340"/>
    <w:multiLevelType w:val="hybridMultilevel"/>
    <w:tmpl w:val="51884BB8"/>
    <w:lvl w:ilvl="0" w:tplc="C1660926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4E10B5C"/>
    <w:multiLevelType w:val="singleLevel"/>
    <w:tmpl w:val="FF760A42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67D4949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317C95"/>
    <w:multiLevelType w:val="hybridMultilevel"/>
    <w:tmpl w:val="5AFAA5DA"/>
    <w:lvl w:ilvl="0" w:tplc="EC30A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090C0D"/>
    <w:multiLevelType w:val="hybridMultilevel"/>
    <w:tmpl w:val="2B4EC674"/>
    <w:lvl w:ilvl="0" w:tplc="52CE363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AA55FA"/>
    <w:multiLevelType w:val="singleLevel"/>
    <w:tmpl w:val="2E8E56B4"/>
    <w:lvl w:ilvl="0">
      <w:start w:val="10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D0C4559"/>
    <w:multiLevelType w:val="hybridMultilevel"/>
    <w:tmpl w:val="CC08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31C4A"/>
    <w:multiLevelType w:val="multilevel"/>
    <w:tmpl w:val="D64A57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47B6423E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1B427D4"/>
    <w:multiLevelType w:val="hybridMultilevel"/>
    <w:tmpl w:val="E1AE8994"/>
    <w:lvl w:ilvl="0" w:tplc="C52A5A2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DF07EB"/>
    <w:multiLevelType w:val="hybridMultilevel"/>
    <w:tmpl w:val="965272EE"/>
    <w:lvl w:ilvl="0" w:tplc="2CD652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61AE163C"/>
    <w:multiLevelType w:val="hybridMultilevel"/>
    <w:tmpl w:val="45263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94E4A"/>
    <w:multiLevelType w:val="singleLevel"/>
    <w:tmpl w:val="5FEC58D4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609218B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7F020CB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EFD32DA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892480F"/>
    <w:multiLevelType w:val="hybridMultilevel"/>
    <w:tmpl w:val="653C3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14B07"/>
    <w:multiLevelType w:val="hybridMultilevel"/>
    <w:tmpl w:val="39E67E6C"/>
    <w:lvl w:ilvl="0" w:tplc="8C401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C8CB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6F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4D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657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007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128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E1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6A9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E891BA8"/>
    <w:multiLevelType w:val="hybridMultilevel"/>
    <w:tmpl w:val="3F8AE23E"/>
    <w:lvl w:ilvl="0" w:tplc="95E4DB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61493027">
    <w:abstractNumId w:val="8"/>
  </w:num>
  <w:num w:numId="2" w16cid:durableId="719130926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 w16cid:durableId="186871843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4" w16cid:durableId="277686458">
    <w:abstractNumId w:val="24"/>
  </w:num>
  <w:num w:numId="5" w16cid:durableId="326400089">
    <w:abstractNumId w:val="10"/>
  </w:num>
  <w:num w:numId="6" w16cid:durableId="1268347006">
    <w:abstractNumId w:val="10"/>
    <w:lvlOverride w:ilvl="0">
      <w:lvl w:ilvl="0">
        <w:start w:val="3"/>
        <w:numFmt w:val="decimal"/>
        <w:lvlText w:val="2.%1."/>
        <w:legacy w:legacy="1" w:legacySpace="0" w:legacyIndent="524"/>
        <w:lvlJc w:val="left"/>
        <w:rPr>
          <w:rFonts w:ascii="Times New Roman" w:hAnsi="Times New Roman" w:cs="Times New Roman" w:hint="default"/>
        </w:rPr>
      </w:lvl>
    </w:lvlOverride>
  </w:num>
  <w:num w:numId="7" w16cid:durableId="75595015">
    <w:abstractNumId w:val="17"/>
  </w:num>
  <w:num w:numId="8" w16cid:durableId="458915501">
    <w:abstractNumId w:val="17"/>
    <w:lvlOverride w:ilvl="0">
      <w:lvl w:ilvl="0">
        <w:start w:val="10"/>
        <w:numFmt w:val="decimal"/>
        <w:lvlText w:val="2.%1.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9" w16cid:durableId="769741378">
    <w:abstractNumId w:val="13"/>
  </w:num>
  <w:num w:numId="10" w16cid:durableId="1392535434">
    <w:abstractNumId w:val="16"/>
  </w:num>
  <w:num w:numId="11" w16cid:durableId="16620056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9139158">
    <w:abstractNumId w:val="14"/>
  </w:num>
  <w:num w:numId="13" w16cid:durableId="1214534962">
    <w:abstractNumId w:val="9"/>
  </w:num>
  <w:num w:numId="14" w16cid:durableId="1497913547">
    <w:abstractNumId w:val="15"/>
  </w:num>
  <w:num w:numId="15" w16cid:durableId="183251286">
    <w:abstractNumId w:val="30"/>
  </w:num>
  <w:num w:numId="16" w16cid:durableId="774786596">
    <w:abstractNumId w:val="25"/>
  </w:num>
  <w:num w:numId="17" w16cid:durableId="2091151267">
    <w:abstractNumId w:val="20"/>
  </w:num>
  <w:num w:numId="18" w16cid:durableId="1091196954">
    <w:abstractNumId w:val="7"/>
  </w:num>
  <w:num w:numId="19" w16cid:durableId="1923951499">
    <w:abstractNumId w:val="29"/>
  </w:num>
  <w:num w:numId="20" w16cid:durableId="549731502">
    <w:abstractNumId w:val="11"/>
  </w:num>
  <w:num w:numId="21" w16cid:durableId="2712986">
    <w:abstractNumId w:val="21"/>
  </w:num>
  <w:num w:numId="22" w16cid:durableId="2092656291">
    <w:abstractNumId w:val="22"/>
  </w:num>
  <w:num w:numId="23" w16cid:durableId="453451414">
    <w:abstractNumId w:val="12"/>
  </w:num>
  <w:num w:numId="24" w16cid:durableId="187106506">
    <w:abstractNumId w:val="27"/>
  </w:num>
  <w:num w:numId="25" w16cid:durableId="1535000969">
    <w:abstractNumId w:val="26"/>
  </w:num>
  <w:num w:numId="26" w16cid:durableId="1399210566">
    <w:abstractNumId w:val="1"/>
  </w:num>
  <w:num w:numId="27" w16cid:durableId="2035961670">
    <w:abstractNumId w:val="2"/>
  </w:num>
  <w:num w:numId="28" w16cid:durableId="1123622206">
    <w:abstractNumId w:val="3"/>
  </w:num>
  <w:num w:numId="29" w16cid:durableId="315115798">
    <w:abstractNumId w:val="4"/>
  </w:num>
  <w:num w:numId="30" w16cid:durableId="998847127">
    <w:abstractNumId w:val="5"/>
  </w:num>
  <w:num w:numId="31" w16cid:durableId="1166551224">
    <w:abstractNumId w:val="6"/>
  </w:num>
  <w:num w:numId="32" w16cid:durableId="103309420">
    <w:abstractNumId w:val="23"/>
  </w:num>
  <w:num w:numId="33" w16cid:durableId="559638714">
    <w:abstractNumId w:val="19"/>
  </w:num>
  <w:num w:numId="34" w16cid:durableId="13733843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A9"/>
    <w:rsid w:val="00001A1A"/>
    <w:rsid w:val="00001BBB"/>
    <w:rsid w:val="000021F2"/>
    <w:rsid w:val="00005979"/>
    <w:rsid w:val="0000628F"/>
    <w:rsid w:val="000109D0"/>
    <w:rsid w:val="00013556"/>
    <w:rsid w:val="00014EFA"/>
    <w:rsid w:val="00016820"/>
    <w:rsid w:val="000230FC"/>
    <w:rsid w:val="00025DEE"/>
    <w:rsid w:val="00027EC4"/>
    <w:rsid w:val="0003105D"/>
    <w:rsid w:val="000327BA"/>
    <w:rsid w:val="000327CB"/>
    <w:rsid w:val="00033D05"/>
    <w:rsid w:val="00033D33"/>
    <w:rsid w:val="000369EB"/>
    <w:rsid w:val="00041BE6"/>
    <w:rsid w:val="0004288B"/>
    <w:rsid w:val="00043667"/>
    <w:rsid w:val="000454FE"/>
    <w:rsid w:val="000455B4"/>
    <w:rsid w:val="00053B09"/>
    <w:rsid w:val="00053CF4"/>
    <w:rsid w:val="00053FCF"/>
    <w:rsid w:val="00054483"/>
    <w:rsid w:val="000553B1"/>
    <w:rsid w:val="000613E7"/>
    <w:rsid w:val="00063CB8"/>
    <w:rsid w:val="00065F02"/>
    <w:rsid w:val="0006749C"/>
    <w:rsid w:val="00067E9B"/>
    <w:rsid w:val="00071219"/>
    <w:rsid w:val="0007316F"/>
    <w:rsid w:val="0008143A"/>
    <w:rsid w:val="00085313"/>
    <w:rsid w:val="00086153"/>
    <w:rsid w:val="00086532"/>
    <w:rsid w:val="00086DE8"/>
    <w:rsid w:val="00090394"/>
    <w:rsid w:val="000916EC"/>
    <w:rsid w:val="00093E6A"/>
    <w:rsid w:val="000A00E5"/>
    <w:rsid w:val="000A0415"/>
    <w:rsid w:val="000A0A8F"/>
    <w:rsid w:val="000A1293"/>
    <w:rsid w:val="000A1651"/>
    <w:rsid w:val="000A16F5"/>
    <w:rsid w:val="000A20D2"/>
    <w:rsid w:val="000A2705"/>
    <w:rsid w:val="000A5D62"/>
    <w:rsid w:val="000A648F"/>
    <w:rsid w:val="000B1DD3"/>
    <w:rsid w:val="000B2D41"/>
    <w:rsid w:val="000B4866"/>
    <w:rsid w:val="000B5622"/>
    <w:rsid w:val="000B6ABC"/>
    <w:rsid w:val="000B748D"/>
    <w:rsid w:val="000C1F26"/>
    <w:rsid w:val="000C3475"/>
    <w:rsid w:val="000C476E"/>
    <w:rsid w:val="000C4FAE"/>
    <w:rsid w:val="000C74F3"/>
    <w:rsid w:val="000D0C97"/>
    <w:rsid w:val="000D3DCF"/>
    <w:rsid w:val="000D6CB0"/>
    <w:rsid w:val="000E0B00"/>
    <w:rsid w:val="000E1599"/>
    <w:rsid w:val="000E1B66"/>
    <w:rsid w:val="000E1EC4"/>
    <w:rsid w:val="000E5A69"/>
    <w:rsid w:val="000E62D9"/>
    <w:rsid w:val="000F0D1D"/>
    <w:rsid w:val="000F1366"/>
    <w:rsid w:val="000F3214"/>
    <w:rsid w:val="000F4F4F"/>
    <w:rsid w:val="000F6EB4"/>
    <w:rsid w:val="000F71A1"/>
    <w:rsid w:val="0010003E"/>
    <w:rsid w:val="00100424"/>
    <w:rsid w:val="001006CD"/>
    <w:rsid w:val="00105585"/>
    <w:rsid w:val="00107353"/>
    <w:rsid w:val="0010736A"/>
    <w:rsid w:val="00107584"/>
    <w:rsid w:val="001076D7"/>
    <w:rsid w:val="00110975"/>
    <w:rsid w:val="00111B6B"/>
    <w:rsid w:val="00115E1A"/>
    <w:rsid w:val="00116373"/>
    <w:rsid w:val="001164EC"/>
    <w:rsid w:val="001201B8"/>
    <w:rsid w:val="001242C5"/>
    <w:rsid w:val="001267FD"/>
    <w:rsid w:val="00127A22"/>
    <w:rsid w:val="001305B8"/>
    <w:rsid w:val="00130DFF"/>
    <w:rsid w:val="00131357"/>
    <w:rsid w:val="00132647"/>
    <w:rsid w:val="00133DD8"/>
    <w:rsid w:val="001410A9"/>
    <w:rsid w:val="001438A4"/>
    <w:rsid w:val="001453F9"/>
    <w:rsid w:val="00150A61"/>
    <w:rsid w:val="00151248"/>
    <w:rsid w:val="00157932"/>
    <w:rsid w:val="001579C2"/>
    <w:rsid w:val="00160AB6"/>
    <w:rsid w:val="00160D34"/>
    <w:rsid w:val="00161F77"/>
    <w:rsid w:val="001636CA"/>
    <w:rsid w:val="0016587A"/>
    <w:rsid w:val="00166D5E"/>
    <w:rsid w:val="001676DD"/>
    <w:rsid w:val="00170EC9"/>
    <w:rsid w:val="00171B4E"/>
    <w:rsid w:val="00171C90"/>
    <w:rsid w:val="0017491E"/>
    <w:rsid w:val="00174F82"/>
    <w:rsid w:val="00176812"/>
    <w:rsid w:val="00176D59"/>
    <w:rsid w:val="00176E3F"/>
    <w:rsid w:val="0017787B"/>
    <w:rsid w:val="00180312"/>
    <w:rsid w:val="00184884"/>
    <w:rsid w:val="00187436"/>
    <w:rsid w:val="001922E0"/>
    <w:rsid w:val="001969A9"/>
    <w:rsid w:val="001971F2"/>
    <w:rsid w:val="001A0048"/>
    <w:rsid w:val="001A24A3"/>
    <w:rsid w:val="001A49C0"/>
    <w:rsid w:val="001A5102"/>
    <w:rsid w:val="001B08E1"/>
    <w:rsid w:val="001B397A"/>
    <w:rsid w:val="001C4CDA"/>
    <w:rsid w:val="001D02DB"/>
    <w:rsid w:val="001D057E"/>
    <w:rsid w:val="001D1558"/>
    <w:rsid w:val="001D15E1"/>
    <w:rsid w:val="001D1B49"/>
    <w:rsid w:val="001D3E30"/>
    <w:rsid w:val="001D5726"/>
    <w:rsid w:val="001D6947"/>
    <w:rsid w:val="001E0173"/>
    <w:rsid w:val="001E1F7C"/>
    <w:rsid w:val="001E21EC"/>
    <w:rsid w:val="001E2724"/>
    <w:rsid w:val="001E2A83"/>
    <w:rsid w:val="001E2C0A"/>
    <w:rsid w:val="001E2D4D"/>
    <w:rsid w:val="001E2DC2"/>
    <w:rsid w:val="001E3191"/>
    <w:rsid w:val="001E4AC4"/>
    <w:rsid w:val="001E6046"/>
    <w:rsid w:val="001F03BA"/>
    <w:rsid w:val="001F1255"/>
    <w:rsid w:val="001F1E39"/>
    <w:rsid w:val="001F1F90"/>
    <w:rsid w:val="001F4297"/>
    <w:rsid w:val="001F63C0"/>
    <w:rsid w:val="002019B3"/>
    <w:rsid w:val="00201DC6"/>
    <w:rsid w:val="00203744"/>
    <w:rsid w:val="00203CB3"/>
    <w:rsid w:val="00203F97"/>
    <w:rsid w:val="0020543F"/>
    <w:rsid w:val="00207370"/>
    <w:rsid w:val="00207937"/>
    <w:rsid w:val="00210493"/>
    <w:rsid w:val="00211148"/>
    <w:rsid w:val="0021230A"/>
    <w:rsid w:val="0021635E"/>
    <w:rsid w:val="00220DCD"/>
    <w:rsid w:val="00220EBF"/>
    <w:rsid w:val="0022248E"/>
    <w:rsid w:val="002240AE"/>
    <w:rsid w:val="002253AB"/>
    <w:rsid w:val="0022798A"/>
    <w:rsid w:val="0023249D"/>
    <w:rsid w:val="002352DF"/>
    <w:rsid w:val="002362C7"/>
    <w:rsid w:val="00236FE4"/>
    <w:rsid w:val="00240EA2"/>
    <w:rsid w:val="00243D27"/>
    <w:rsid w:val="002442DE"/>
    <w:rsid w:val="0024432C"/>
    <w:rsid w:val="002443E2"/>
    <w:rsid w:val="0024450D"/>
    <w:rsid w:val="002504C8"/>
    <w:rsid w:val="00251414"/>
    <w:rsid w:val="00251BB6"/>
    <w:rsid w:val="00252DE7"/>
    <w:rsid w:val="00253000"/>
    <w:rsid w:val="002601A5"/>
    <w:rsid w:val="00261646"/>
    <w:rsid w:val="00265286"/>
    <w:rsid w:val="00265B9F"/>
    <w:rsid w:val="00270EE9"/>
    <w:rsid w:val="002730DB"/>
    <w:rsid w:val="0027384C"/>
    <w:rsid w:val="00273EED"/>
    <w:rsid w:val="00276154"/>
    <w:rsid w:val="00277B62"/>
    <w:rsid w:val="00281DB3"/>
    <w:rsid w:val="00286FE3"/>
    <w:rsid w:val="00290D31"/>
    <w:rsid w:val="0029126D"/>
    <w:rsid w:val="00294520"/>
    <w:rsid w:val="00294713"/>
    <w:rsid w:val="00295EEC"/>
    <w:rsid w:val="002A2149"/>
    <w:rsid w:val="002A2915"/>
    <w:rsid w:val="002A5C87"/>
    <w:rsid w:val="002B04DF"/>
    <w:rsid w:val="002B1706"/>
    <w:rsid w:val="002B2E8A"/>
    <w:rsid w:val="002B420C"/>
    <w:rsid w:val="002B565A"/>
    <w:rsid w:val="002B5CFD"/>
    <w:rsid w:val="002B6725"/>
    <w:rsid w:val="002B69B8"/>
    <w:rsid w:val="002C23C3"/>
    <w:rsid w:val="002C4716"/>
    <w:rsid w:val="002C6D20"/>
    <w:rsid w:val="002D1C0E"/>
    <w:rsid w:val="002D370B"/>
    <w:rsid w:val="002D3B63"/>
    <w:rsid w:val="002D43FA"/>
    <w:rsid w:val="002D78C4"/>
    <w:rsid w:val="002E2132"/>
    <w:rsid w:val="002E25EF"/>
    <w:rsid w:val="002E4097"/>
    <w:rsid w:val="002E4691"/>
    <w:rsid w:val="002E7800"/>
    <w:rsid w:val="002E7A6F"/>
    <w:rsid w:val="002E7B48"/>
    <w:rsid w:val="002F23F2"/>
    <w:rsid w:val="002F2C23"/>
    <w:rsid w:val="002F2EFD"/>
    <w:rsid w:val="002F495B"/>
    <w:rsid w:val="002F4E9F"/>
    <w:rsid w:val="002F6762"/>
    <w:rsid w:val="00303119"/>
    <w:rsid w:val="003050E0"/>
    <w:rsid w:val="0031466B"/>
    <w:rsid w:val="003148BB"/>
    <w:rsid w:val="003157B7"/>
    <w:rsid w:val="00315C55"/>
    <w:rsid w:val="00317890"/>
    <w:rsid w:val="00321563"/>
    <w:rsid w:val="003229DE"/>
    <w:rsid w:val="00324AC3"/>
    <w:rsid w:val="003266D2"/>
    <w:rsid w:val="00330E77"/>
    <w:rsid w:val="00331D80"/>
    <w:rsid w:val="00331FEF"/>
    <w:rsid w:val="00334539"/>
    <w:rsid w:val="00337E56"/>
    <w:rsid w:val="00346179"/>
    <w:rsid w:val="00346238"/>
    <w:rsid w:val="0034653D"/>
    <w:rsid w:val="00346C75"/>
    <w:rsid w:val="00347E02"/>
    <w:rsid w:val="00350CB2"/>
    <w:rsid w:val="00354C1E"/>
    <w:rsid w:val="00355B28"/>
    <w:rsid w:val="0035668A"/>
    <w:rsid w:val="00361C82"/>
    <w:rsid w:val="003629B4"/>
    <w:rsid w:val="00362BF0"/>
    <w:rsid w:val="00370188"/>
    <w:rsid w:val="00370749"/>
    <w:rsid w:val="00370F94"/>
    <w:rsid w:val="00373C7A"/>
    <w:rsid w:val="00373D86"/>
    <w:rsid w:val="00374BA5"/>
    <w:rsid w:val="00374FFB"/>
    <w:rsid w:val="003751AF"/>
    <w:rsid w:val="00375BB9"/>
    <w:rsid w:val="00377A34"/>
    <w:rsid w:val="00377BF8"/>
    <w:rsid w:val="00380738"/>
    <w:rsid w:val="00381FDD"/>
    <w:rsid w:val="00382126"/>
    <w:rsid w:val="00382197"/>
    <w:rsid w:val="00382719"/>
    <w:rsid w:val="0038322E"/>
    <w:rsid w:val="00383A51"/>
    <w:rsid w:val="00383B3A"/>
    <w:rsid w:val="00383D83"/>
    <w:rsid w:val="00385EA9"/>
    <w:rsid w:val="00386D79"/>
    <w:rsid w:val="0039057D"/>
    <w:rsid w:val="003927CA"/>
    <w:rsid w:val="0039330F"/>
    <w:rsid w:val="00394EF9"/>
    <w:rsid w:val="003A61A3"/>
    <w:rsid w:val="003B0901"/>
    <w:rsid w:val="003B4933"/>
    <w:rsid w:val="003C0992"/>
    <w:rsid w:val="003C0BAE"/>
    <w:rsid w:val="003C3D3E"/>
    <w:rsid w:val="003C4264"/>
    <w:rsid w:val="003C58E8"/>
    <w:rsid w:val="003D0F03"/>
    <w:rsid w:val="003D2AF7"/>
    <w:rsid w:val="003D74EC"/>
    <w:rsid w:val="003D7F5F"/>
    <w:rsid w:val="003E1F14"/>
    <w:rsid w:val="003E2F56"/>
    <w:rsid w:val="003E3294"/>
    <w:rsid w:val="003E42C5"/>
    <w:rsid w:val="003E5742"/>
    <w:rsid w:val="003E692C"/>
    <w:rsid w:val="003F0967"/>
    <w:rsid w:val="003F26D3"/>
    <w:rsid w:val="003F53DF"/>
    <w:rsid w:val="003F6256"/>
    <w:rsid w:val="003F657C"/>
    <w:rsid w:val="003F782A"/>
    <w:rsid w:val="00400E76"/>
    <w:rsid w:val="00400E7A"/>
    <w:rsid w:val="0040110F"/>
    <w:rsid w:val="00403EFE"/>
    <w:rsid w:val="0040583D"/>
    <w:rsid w:val="004067B6"/>
    <w:rsid w:val="0040794F"/>
    <w:rsid w:val="00407AF2"/>
    <w:rsid w:val="004109B0"/>
    <w:rsid w:val="004125F9"/>
    <w:rsid w:val="00413B94"/>
    <w:rsid w:val="0041574E"/>
    <w:rsid w:val="004157B1"/>
    <w:rsid w:val="00417274"/>
    <w:rsid w:val="004222B5"/>
    <w:rsid w:val="0042236E"/>
    <w:rsid w:val="00422B5F"/>
    <w:rsid w:val="00422EA3"/>
    <w:rsid w:val="00424CFA"/>
    <w:rsid w:val="00430876"/>
    <w:rsid w:val="00431BD5"/>
    <w:rsid w:val="004328B4"/>
    <w:rsid w:val="00436424"/>
    <w:rsid w:val="00440366"/>
    <w:rsid w:val="004420E4"/>
    <w:rsid w:val="004478C8"/>
    <w:rsid w:val="0045097A"/>
    <w:rsid w:val="00450BB0"/>
    <w:rsid w:val="0045333A"/>
    <w:rsid w:val="00453462"/>
    <w:rsid w:val="004548F1"/>
    <w:rsid w:val="0045549C"/>
    <w:rsid w:val="00457AEE"/>
    <w:rsid w:val="00460478"/>
    <w:rsid w:val="00460479"/>
    <w:rsid w:val="00461031"/>
    <w:rsid w:val="00461C04"/>
    <w:rsid w:val="0046247A"/>
    <w:rsid w:val="004651BE"/>
    <w:rsid w:val="0046546B"/>
    <w:rsid w:val="0046796C"/>
    <w:rsid w:val="00470BB8"/>
    <w:rsid w:val="00471786"/>
    <w:rsid w:val="0047404C"/>
    <w:rsid w:val="00475C2D"/>
    <w:rsid w:val="00475DE0"/>
    <w:rsid w:val="0047636B"/>
    <w:rsid w:val="00476AF2"/>
    <w:rsid w:val="00480318"/>
    <w:rsid w:val="004829A9"/>
    <w:rsid w:val="004843DC"/>
    <w:rsid w:val="00484FF3"/>
    <w:rsid w:val="00487757"/>
    <w:rsid w:val="00487C25"/>
    <w:rsid w:val="00487EE8"/>
    <w:rsid w:val="004902C5"/>
    <w:rsid w:val="00491D14"/>
    <w:rsid w:val="00492273"/>
    <w:rsid w:val="00494135"/>
    <w:rsid w:val="00495449"/>
    <w:rsid w:val="00495609"/>
    <w:rsid w:val="0049610D"/>
    <w:rsid w:val="0049644E"/>
    <w:rsid w:val="004A0084"/>
    <w:rsid w:val="004A0105"/>
    <w:rsid w:val="004A3441"/>
    <w:rsid w:val="004A538E"/>
    <w:rsid w:val="004A69EE"/>
    <w:rsid w:val="004A6A25"/>
    <w:rsid w:val="004A7898"/>
    <w:rsid w:val="004B062A"/>
    <w:rsid w:val="004B1BB0"/>
    <w:rsid w:val="004B27DE"/>
    <w:rsid w:val="004B4AE4"/>
    <w:rsid w:val="004B6926"/>
    <w:rsid w:val="004C0214"/>
    <w:rsid w:val="004C0F29"/>
    <w:rsid w:val="004C13B1"/>
    <w:rsid w:val="004C2B78"/>
    <w:rsid w:val="004C49D9"/>
    <w:rsid w:val="004C5693"/>
    <w:rsid w:val="004C6D7F"/>
    <w:rsid w:val="004D0AE6"/>
    <w:rsid w:val="004D7450"/>
    <w:rsid w:val="004E0EFC"/>
    <w:rsid w:val="004E1384"/>
    <w:rsid w:val="004E1E97"/>
    <w:rsid w:val="004E2E64"/>
    <w:rsid w:val="004E4284"/>
    <w:rsid w:val="004E46D6"/>
    <w:rsid w:val="004E4B87"/>
    <w:rsid w:val="004E52B2"/>
    <w:rsid w:val="004E7A89"/>
    <w:rsid w:val="004F0574"/>
    <w:rsid w:val="004F10A1"/>
    <w:rsid w:val="004F23E1"/>
    <w:rsid w:val="004F382D"/>
    <w:rsid w:val="004F6A20"/>
    <w:rsid w:val="004F749F"/>
    <w:rsid w:val="004F76CB"/>
    <w:rsid w:val="004F77F0"/>
    <w:rsid w:val="0050398D"/>
    <w:rsid w:val="005039DA"/>
    <w:rsid w:val="00505465"/>
    <w:rsid w:val="005062FF"/>
    <w:rsid w:val="00506B55"/>
    <w:rsid w:val="00512DB2"/>
    <w:rsid w:val="005153F9"/>
    <w:rsid w:val="0051711C"/>
    <w:rsid w:val="00520A2A"/>
    <w:rsid w:val="00521631"/>
    <w:rsid w:val="00523870"/>
    <w:rsid w:val="00523C2F"/>
    <w:rsid w:val="00527EB5"/>
    <w:rsid w:val="00530EC2"/>
    <w:rsid w:val="0053240B"/>
    <w:rsid w:val="00533F6F"/>
    <w:rsid w:val="00534450"/>
    <w:rsid w:val="0053489B"/>
    <w:rsid w:val="00536BD9"/>
    <w:rsid w:val="00540194"/>
    <w:rsid w:val="0054037E"/>
    <w:rsid w:val="0054297F"/>
    <w:rsid w:val="00543059"/>
    <w:rsid w:val="00543D5B"/>
    <w:rsid w:val="00545CFB"/>
    <w:rsid w:val="00545F9D"/>
    <w:rsid w:val="00550F8E"/>
    <w:rsid w:val="00554E53"/>
    <w:rsid w:val="005602DF"/>
    <w:rsid w:val="00560CEB"/>
    <w:rsid w:val="0056197C"/>
    <w:rsid w:val="005654AA"/>
    <w:rsid w:val="00567A3C"/>
    <w:rsid w:val="005737A8"/>
    <w:rsid w:val="00574AA4"/>
    <w:rsid w:val="005758A4"/>
    <w:rsid w:val="00575BE3"/>
    <w:rsid w:val="00576207"/>
    <w:rsid w:val="005764CE"/>
    <w:rsid w:val="00576A49"/>
    <w:rsid w:val="00577516"/>
    <w:rsid w:val="00577C92"/>
    <w:rsid w:val="00582C23"/>
    <w:rsid w:val="005836A5"/>
    <w:rsid w:val="00583F65"/>
    <w:rsid w:val="00584608"/>
    <w:rsid w:val="005857B3"/>
    <w:rsid w:val="00585A8B"/>
    <w:rsid w:val="00590019"/>
    <w:rsid w:val="00590EA8"/>
    <w:rsid w:val="005916A0"/>
    <w:rsid w:val="00594542"/>
    <w:rsid w:val="00594656"/>
    <w:rsid w:val="005950D4"/>
    <w:rsid w:val="00596EA7"/>
    <w:rsid w:val="00597312"/>
    <w:rsid w:val="005A11EC"/>
    <w:rsid w:val="005A159D"/>
    <w:rsid w:val="005A442F"/>
    <w:rsid w:val="005A7149"/>
    <w:rsid w:val="005A7743"/>
    <w:rsid w:val="005A7FF5"/>
    <w:rsid w:val="005B0FEB"/>
    <w:rsid w:val="005B1EF3"/>
    <w:rsid w:val="005B3087"/>
    <w:rsid w:val="005C23CB"/>
    <w:rsid w:val="005C4C67"/>
    <w:rsid w:val="005C7694"/>
    <w:rsid w:val="005D08C3"/>
    <w:rsid w:val="005D1704"/>
    <w:rsid w:val="005D36E4"/>
    <w:rsid w:val="005D466A"/>
    <w:rsid w:val="005D6549"/>
    <w:rsid w:val="005D662C"/>
    <w:rsid w:val="005E2668"/>
    <w:rsid w:val="005E3B12"/>
    <w:rsid w:val="005E4624"/>
    <w:rsid w:val="005F14F3"/>
    <w:rsid w:val="005F1A6E"/>
    <w:rsid w:val="005F1D31"/>
    <w:rsid w:val="005F54AD"/>
    <w:rsid w:val="005F6866"/>
    <w:rsid w:val="005F6F94"/>
    <w:rsid w:val="005F740D"/>
    <w:rsid w:val="00600299"/>
    <w:rsid w:val="00605429"/>
    <w:rsid w:val="00606121"/>
    <w:rsid w:val="00611680"/>
    <w:rsid w:val="0061210D"/>
    <w:rsid w:val="0061700F"/>
    <w:rsid w:val="00622158"/>
    <w:rsid w:val="0062355B"/>
    <w:rsid w:val="006244E7"/>
    <w:rsid w:val="006269FE"/>
    <w:rsid w:val="006313B9"/>
    <w:rsid w:val="0063341E"/>
    <w:rsid w:val="00634EF4"/>
    <w:rsid w:val="006359D8"/>
    <w:rsid w:val="00636473"/>
    <w:rsid w:val="00640F73"/>
    <w:rsid w:val="00641D6C"/>
    <w:rsid w:val="00643972"/>
    <w:rsid w:val="00643AB8"/>
    <w:rsid w:val="00646AC4"/>
    <w:rsid w:val="00647466"/>
    <w:rsid w:val="00650273"/>
    <w:rsid w:val="0065482B"/>
    <w:rsid w:val="006575CE"/>
    <w:rsid w:val="00661554"/>
    <w:rsid w:val="006622A8"/>
    <w:rsid w:val="0066286C"/>
    <w:rsid w:val="00663186"/>
    <w:rsid w:val="00663EAB"/>
    <w:rsid w:val="00664588"/>
    <w:rsid w:val="00664D50"/>
    <w:rsid w:val="006657DC"/>
    <w:rsid w:val="00665ABD"/>
    <w:rsid w:val="0066644D"/>
    <w:rsid w:val="00666549"/>
    <w:rsid w:val="00670FBA"/>
    <w:rsid w:val="006726EE"/>
    <w:rsid w:val="006737A7"/>
    <w:rsid w:val="00675D4E"/>
    <w:rsid w:val="0068032C"/>
    <w:rsid w:val="00681A31"/>
    <w:rsid w:val="00684E11"/>
    <w:rsid w:val="00685633"/>
    <w:rsid w:val="00685C40"/>
    <w:rsid w:val="00690812"/>
    <w:rsid w:val="00691788"/>
    <w:rsid w:val="00693EBC"/>
    <w:rsid w:val="00694895"/>
    <w:rsid w:val="006A12AB"/>
    <w:rsid w:val="006A1D44"/>
    <w:rsid w:val="006A30BD"/>
    <w:rsid w:val="006A5017"/>
    <w:rsid w:val="006B04DE"/>
    <w:rsid w:val="006B0D66"/>
    <w:rsid w:val="006B1303"/>
    <w:rsid w:val="006B2FE6"/>
    <w:rsid w:val="006B3869"/>
    <w:rsid w:val="006B3881"/>
    <w:rsid w:val="006B5C8C"/>
    <w:rsid w:val="006C0007"/>
    <w:rsid w:val="006C070B"/>
    <w:rsid w:val="006C2EFF"/>
    <w:rsid w:val="006C30F1"/>
    <w:rsid w:val="006C5332"/>
    <w:rsid w:val="006C53A8"/>
    <w:rsid w:val="006C7D75"/>
    <w:rsid w:val="006D010D"/>
    <w:rsid w:val="006D1379"/>
    <w:rsid w:val="006D1603"/>
    <w:rsid w:val="006E01E9"/>
    <w:rsid w:val="006E2CCD"/>
    <w:rsid w:val="006E3CB1"/>
    <w:rsid w:val="006E4A2A"/>
    <w:rsid w:val="006E541E"/>
    <w:rsid w:val="006E5B85"/>
    <w:rsid w:val="006E6CB2"/>
    <w:rsid w:val="006F0533"/>
    <w:rsid w:val="006F3807"/>
    <w:rsid w:val="006F53B8"/>
    <w:rsid w:val="007003E1"/>
    <w:rsid w:val="0070225A"/>
    <w:rsid w:val="00704004"/>
    <w:rsid w:val="00711207"/>
    <w:rsid w:val="00717AEA"/>
    <w:rsid w:val="00720806"/>
    <w:rsid w:val="00721597"/>
    <w:rsid w:val="007220E6"/>
    <w:rsid w:val="0072691A"/>
    <w:rsid w:val="00727C8D"/>
    <w:rsid w:val="00730249"/>
    <w:rsid w:val="00730369"/>
    <w:rsid w:val="0073139D"/>
    <w:rsid w:val="00731A67"/>
    <w:rsid w:val="007325B9"/>
    <w:rsid w:val="00733A72"/>
    <w:rsid w:val="007340F2"/>
    <w:rsid w:val="007343F2"/>
    <w:rsid w:val="007349BC"/>
    <w:rsid w:val="00734A35"/>
    <w:rsid w:val="0073689C"/>
    <w:rsid w:val="00737406"/>
    <w:rsid w:val="00740E60"/>
    <w:rsid w:val="00742D6B"/>
    <w:rsid w:val="00745D10"/>
    <w:rsid w:val="00750678"/>
    <w:rsid w:val="00751AF8"/>
    <w:rsid w:val="007524F8"/>
    <w:rsid w:val="00752AC2"/>
    <w:rsid w:val="00752DCB"/>
    <w:rsid w:val="00754690"/>
    <w:rsid w:val="00754791"/>
    <w:rsid w:val="0075502C"/>
    <w:rsid w:val="00756333"/>
    <w:rsid w:val="00756387"/>
    <w:rsid w:val="007614AA"/>
    <w:rsid w:val="007615A9"/>
    <w:rsid w:val="00761EBB"/>
    <w:rsid w:val="007639D8"/>
    <w:rsid w:val="007648E1"/>
    <w:rsid w:val="007662A0"/>
    <w:rsid w:val="00770E62"/>
    <w:rsid w:val="0077391C"/>
    <w:rsid w:val="0077648D"/>
    <w:rsid w:val="00776628"/>
    <w:rsid w:val="00777638"/>
    <w:rsid w:val="007804CA"/>
    <w:rsid w:val="00781506"/>
    <w:rsid w:val="00782ABD"/>
    <w:rsid w:val="00784754"/>
    <w:rsid w:val="00785FB4"/>
    <w:rsid w:val="0078652F"/>
    <w:rsid w:val="007918A8"/>
    <w:rsid w:val="007955A9"/>
    <w:rsid w:val="00795958"/>
    <w:rsid w:val="00796D45"/>
    <w:rsid w:val="007A542A"/>
    <w:rsid w:val="007A557C"/>
    <w:rsid w:val="007A57A1"/>
    <w:rsid w:val="007A583E"/>
    <w:rsid w:val="007A7DA1"/>
    <w:rsid w:val="007B148B"/>
    <w:rsid w:val="007B4E5A"/>
    <w:rsid w:val="007B7DD3"/>
    <w:rsid w:val="007C06EE"/>
    <w:rsid w:val="007C21C8"/>
    <w:rsid w:val="007C21DC"/>
    <w:rsid w:val="007C24BD"/>
    <w:rsid w:val="007C5742"/>
    <w:rsid w:val="007C6D85"/>
    <w:rsid w:val="007C7DD0"/>
    <w:rsid w:val="007D26C9"/>
    <w:rsid w:val="007D5560"/>
    <w:rsid w:val="007D563A"/>
    <w:rsid w:val="007D5A4B"/>
    <w:rsid w:val="007D78C2"/>
    <w:rsid w:val="007E0258"/>
    <w:rsid w:val="007E1319"/>
    <w:rsid w:val="007E163B"/>
    <w:rsid w:val="007E335C"/>
    <w:rsid w:val="007E36A7"/>
    <w:rsid w:val="007E5028"/>
    <w:rsid w:val="007E6142"/>
    <w:rsid w:val="007E621E"/>
    <w:rsid w:val="007E6EA9"/>
    <w:rsid w:val="007E71C3"/>
    <w:rsid w:val="007E77A6"/>
    <w:rsid w:val="007E77AF"/>
    <w:rsid w:val="007F0F08"/>
    <w:rsid w:val="007F13BC"/>
    <w:rsid w:val="007F2120"/>
    <w:rsid w:val="007F28AD"/>
    <w:rsid w:val="00804E6E"/>
    <w:rsid w:val="00805E38"/>
    <w:rsid w:val="00810D14"/>
    <w:rsid w:val="00814981"/>
    <w:rsid w:val="00817FDC"/>
    <w:rsid w:val="0082163E"/>
    <w:rsid w:val="00821BD9"/>
    <w:rsid w:val="008238DB"/>
    <w:rsid w:val="00823961"/>
    <w:rsid w:val="00823DAF"/>
    <w:rsid w:val="0082441C"/>
    <w:rsid w:val="00824B85"/>
    <w:rsid w:val="00826E1F"/>
    <w:rsid w:val="0082738C"/>
    <w:rsid w:val="00830BD1"/>
    <w:rsid w:val="00831C5A"/>
    <w:rsid w:val="008327B6"/>
    <w:rsid w:val="00834F12"/>
    <w:rsid w:val="00835302"/>
    <w:rsid w:val="00842DA3"/>
    <w:rsid w:val="00844530"/>
    <w:rsid w:val="008513D3"/>
    <w:rsid w:val="0085342E"/>
    <w:rsid w:val="00855659"/>
    <w:rsid w:val="0085595A"/>
    <w:rsid w:val="00855C73"/>
    <w:rsid w:val="008564DF"/>
    <w:rsid w:val="00856A03"/>
    <w:rsid w:val="00857409"/>
    <w:rsid w:val="00860A9A"/>
    <w:rsid w:val="00860B99"/>
    <w:rsid w:val="0086106D"/>
    <w:rsid w:val="00862ECC"/>
    <w:rsid w:val="008652E8"/>
    <w:rsid w:val="00865EF3"/>
    <w:rsid w:val="00867039"/>
    <w:rsid w:val="00870343"/>
    <w:rsid w:val="008728A7"/>
    <w:rsid w:val="00874038"/>
    <w:rsid w:val="0087467B"/>
    <w:rsid w:val="00880043"/>
    <w:rsid w:val="008804CB"/>
    <w:rsid w:val="0088070C"/>
    <w:rsid w:val="00881E48"/>
    <w:rsid w:val="00882528"/>
    <w:rsid w:val="00884E28"/>
    <w:rsid w:val="00885A02"/>
    <w:rsid w:val="0089055E"/>
    <w:rsid w:val="0089179D"/>
    <w:rsid w:val="0089279B"/>
    <w:rsid w:val="0089414F"/>
    <w:rsid w:val="008945D4"/>
    <w:rsid w:val="008A0BFE"/>
    <w:rsid w:val="008A1E14"/>
    <w:rsid w:val="008A2B5C"/>
    <w:rsid w:val="008A2C23"/>
    <w:rsid w:val="008A335D"/>
    <w:rsid w:val="008A3DA9"/>
    <w:rsid w:val="008A5232"/>
    <w:rsid w:val="008A5C3B"/>
    <w:rsid w:val="008A5D3E"/>
    <w:rsid w:val="008B02DA"/>
    <w:rsid w:val="008B1D67"/>
    <w:rsid w:val="008B464C"/>
    <w:rsid w:val="008B5988"/>
    <w:rsid w:val="008C0B48"/>
    <w:rsid w:val="008C0E53"/>
    <w:rsid w:val="008C0EB9"/>
    <w:rsid w:val="008C49F5"/>
    <w:rsid w:val="008C625D"/>
    <w:rsid w:val="008C6B32"/>
    <w:rsid w:val="008C7D2E"/>
    <w:rsid w:val="008D0D30"/>
    <w:rsid w:val="008D1890"/>
    <w:rsid w:val="008D2AB8"/>
    <w:rsid w:val="008D3AB2"/>
    <w:rsid w:val="008D4B12"/>
    <w:rsid w:val="008E09C2"/>
    <w:rsid w:val="008E1CE4"/>
    <w:rsid w:val="008E38F0"/>
    <w:rsid w:val="008E5154"/>
    <w:rsid w:val="008E6D35"/>
    <w:rsid w:val="008F1996"/>
    <w:rsid w:val="008F23E9"/>
    <w:rsid w:val="008F54E2"/>
    <w:rsid w:val="008F77DF"/>
    <w:rsid w:val="009007B8"/>
    <w:rsid w:val="00904BC0"/>
    <w:rsid w:val="00906C87"/>
    <w:rsid w:val="00907627"/>
    <w:rsid w:val="00907BB6"/>
    <w:rsid w:val="00911B36"/>
    <w:rsid w:val="00912F19"/>
    <w:rsid w:val="00912FE6"/>
    <w:rsid w:val="0091596E"/>
    <w:rsid w:val="00922B31"/>
    <w:rsid w:val="009246F7"/>
    <w:rsid w:val="00925723"/>
    <w:rsid w:val="00926701"/>
    <w:rsid w:val="0093118D"/>
    <w:rsid w:val="00931AF2"/>
    <w:rsid w:val="00932A1E"/>
    <w:rsid w:val="00932E69"/>
    <w:rsid w:val="00936321"/>
    <w:rsid w:val="009410C1"/>
    <w:rsid w:val="009426DA"/>
    <w:rsid w:val="009429E8"/>
    <w:rsid w:val="009503CD"/>
    <w:rsid w:val="00950D59"/>
    <w:rsid w:val="009628A3"/>
    <w:rsid w:val="00966150"/>
    <w:rsid w:val="00966C9B"/>
    <w:rsid w:val="00967753"/>
    <w:rsid w:val="00970CCE"/>
    <w:rsid w:val="00971697"/>
    <w:rsid w:val="009721B4"/>
    <w:rsid w:val="0097409C"/>
    <w:rsid w:val="0097560A"/>
    <w:rsid w:val="0097599C"/>
    <w:rsid w:val="00976967"/>
    <w:rsid w:val="00976C58"/>
    <w:rsid w:val="009778B2"/>
    <w:rsid w:val="00977AEA"/>
    <w:rsid w:val="00977BE5"/>
    <w:rsid w:val="009812CE"/>
    <w:rsid w:val="0098171B"/>
    <w:rsid w:val="009828FB"/>
    <w:rsid w:val="009853D3"/>
    <w:rsid w:val="00986E44"/>
    <w:rsid w:val="009870A4"/>
    <w:rsid w:val="00987AB5"/>
    <w:rsid w:val="00991189"/>
    <w:rsid w:val="009917CB"/>
    <w:rsid w:val="00991AA9"/>
    <w:rsid w:val="009942B0"/>
    <w:rsid w:val="00996D61"/>
    <w:rsid w:val="00997630"/>
    <w:rsid w:val="009977CE"/>
    <w:rsid w:val="009A2E69"/>
    <w:rsid w:val="009A39AE"/>
    <w:rsid w:val="009A54F2"/>
    <w:rsid w:val="009A6920"/>
    <w:rsid w:val="009B1F42"/>
    <w:rsid w:val="009C224A"/>
    <w:rsid w:val="009C2B4C"/>
    <w:rsid w:val="009C7528"/>
    <w:rsid w:val="009C779A"/>
    <w:rsid w:val="009C7A4C"/>
    <w:rsid w:val="009D1644"/>
    <w:rsid w:val="009D2A13"/>
    <w:rsid w:val="009E02E1"/>
    <w:rsid w:val="009E0347"/>
    <w:rsid w:val="009E6590"/>
    <w:rsid w:val="009E69FF"/>
    <w:rsid w:val="009F2028"/>
    <w:rsid w:val="009F2595"/>
    <w:rsid w:val="009F385D"/>
    <w:rsid w:val="009F43E1"/>
    <w:rsid w:val="009F4C33"/>
    <w:rsid w:val="009F54E5"/>
    <w:rsid w:val="00A001CF"/>
    <w:rsid w:val="00A01F73"/>
    <w:rsid w:val="00A1014C"/>
    <w:rsid w:val="00A10D7A"/>
    <w:rsid w:val="00A153E6"/>
    <w:rsid w:val="00A16A4E"/>
    <w:rsid w:val="00A1735C"/>
    <w:rsid w:val="00A2097D"/>
    <w:rsid w:val="00A23B19"/>
    <w:rsid w:val="00A30E07"/>
    <w:rsid w:val="00A32901"/>
    <w:rsid w:val="00A33275"/>
    <w:rsid w:val="00A3370A"/>
    <w:rsid w:val="00A3397E"/>
    <w:rsid w:val="00A34934"/>
    <w:rsid w:val="00A35CC0"/>
    <w:rsid w:val="00A37FDD"/>
    <w:rsid w:val="00A40058"/>
    <w:rsid w:val="00A4015E"/>
    <w:rsid w:val="00A40877"/>
    <w:rsid w:val="00A413C9"/>
    <w:rsid w:val="00A45019"/>
    <w:rsid w:val="00A46B07"/>
    <w:rsid w:val="00A50EFB"/>
    <w:rsid w:val="00A57FDE"/>
    <w:rsid w:val="00A61CF3"/>
    <w:rsid w:val="00A6564F"/>
    <w:rsid w:val="00A6646D"/>
    <w:rsid w:val="00A677E0"/>
    <w:rsid w:val="00A7059E"/>
    <w:rsid w:val="00A711BF"/>
    <w:rsid w:val="00A721A7"/>
    <w:rsid w:val="00A7239A"/>
    <w:rsid w:val="00A72F9E"/>
    <w:rsid w:val="00A736EC"/>
    <w:rsid w:val="00A76C0F"/>
    <w:rsid w:val="00A7794F"/>
    <w:rsid w:val="00A831BF"/>
    <w:rsid w:val="00A860AC"/>
    <w:rsid w:val="00A86C3B"/>
    <w:rsid w:val="00A87597"/>
    <w:rsid w:val="00A87989"/>
    <w:rsid w:val="00A87FC5"/>
    <w:rsid w:val="00A915CE"/>
    <w:rsid w:val="00A9219B"/>
    <w:rsid w:val="00A930DE"/>
    <w:rsid w:val="00A93261"/>
    <w:rsid w:val="00A94160"/>
    <w:rsid w:val="00A96F26"/>
    <w:rsid w:val="00A9742A"/>
    <w:rsid w:val="00AA2062"/>
    <w:rsid w:val="00AA21EF"/>
    <w:rsid w:val="00AA2BB4"/>
    <w:rsid w:val="00AA3078"/>
    <w:rsid w:val="00AA62D1"/>
    <w:rsid w:val="00AB0369"/>
    <w:rsid w:val="00AB0A0E"/>
    <w:rsid w:val="00AB199A"/>
    <w:rsid w:val="00AB2973"/>
    <w:rsid w:val="00AB39B1"/>
    <w:rsid w:val="00AB49D7"/>
    <w:rsid w:val="00AB4A44"/>
    <w:rsid w:val="00AB5B1C"/>
    <w:rsid w:val="00AC1723"/>
    <w:rsid w:val="00AC252E"/>
    <w:rsid w:val="00AC36D4"/>
    <w:rsid w:val="00AC4287"/>
    <w:rsid w:val="00AC48FA"/>
    <w:rsid w:val="00AC5EB3"/>
    <w:rsid w:val="00AC7972"/>
    <w:rsid w:val="00AD30CB"/>
    <w:rsid w:val="00AD4CCC"/>
    <w:rsid w:val="00AD523B"/>
    <w:rsid w:val="00AD7246"/>
    <w:rsid w:val="00AE3860"/>
    <w:rsid w:val="00AE6385"/>
    <w:rsid w:val="00AE6826"/>
    <w:rsid w:val="00AF0088"/>
    <w:rsid w:val="00AF0A31"/>
    <w:rsid w:val="00AF0D4F"/>
    <w:rsid w:val="00AF2709"/>
    <w:rsid w:val="00AF3052"/>
    <w:rsid w:val="00AF3837"/>
    <w:rsid w:val="00AF485A"/>
    <w:rsid w:val="00AF4EDE"/>
    <w:rsid w:val="00AF554B"/>
    <w:rsid w:val="00AF5695"/>
    <w:rsid w:val="00AF6E08"/>
    <w:rsid w:val="00AF7F6E"/>
    <w:rsid w:val="00B00B00"/>
    <w:rsid w:val="00B01FBF"/>
    <w:rsid w:val="00B03856"/>
    <w:rsid w:val="00B071BD"/>
    <w:rsid w:val="00B07939"/>
    <w:rsid w:val="00B10B3D"/>
    <w:rsid w:val="00B11644"/>
    <w:rsid w:val="00B1254B"/>
    <w:rsid w:val="00B1300F"/>
    <w:rsid w:val="00B16A82"/>
    <w:rsid w:val="00B17277"/>
    <w:rsid w:val="00B23964"/>
    <w:rsid w:val="00B2522A"/>
    <w:rsid w:val="00B25642"/>
    <w:rsid w:val="00B2622E"/>
    <w:rsid w:val="00B26F52"/>
    <w:rsid w:val="00B31ACC"/>
    <w:rsid w:val="00B337ED"/>
    <w:rsid w:val="00B3627A"/>
    <w:rsid w:val="00B36CCB"/>
    <w:rsid w:val="00B379AC"/>
    <w:rsid w:val="00B404F4"/>
    <w:rsid w:val="00B40923"/>
    <w:rsid w:val="00B40A23"/>
    <w:rsid w:val="00B418FB"/>
    <w:rsid w:val="00B434FA"/>
    <w:rsid w:val="00B4655C"/>
    <w:rsid w:val="00B47408"/>
    <w:rsid w:val="00B4761C"/>
    <w:rsid w:val="00B5048D"/>
    <w:rsid w:val="00B55548"/>
    <w:rsid w:val="00B55CF9"/>
    <w:rsid w:val="00B57093"/>
    <w:rsid w:val="00B60A85"/>
    <w:rsid w:val="00B60DB5"/>
    <w:rsid w:val="00B62E2B"/>
    <w:rsid w:val="00B6415A"/>
    <w:rsid w:val="00B67187"/>
    <w:rsid w:val="00B715C4"/>
    <w:rsid w:val="00B76514"/>
    <w:rsid w:val="00B839EE"/>
    <w:rsid w:val="00B872CD"/>
    <w:rsid w:val="00B9115A"/>
    <w:rsid w:val="00B92A93"/>
    <w:rsid w:val="00B9332A"/>
    <w:rsid w:val="00B934BD"/>
    <w:rsid w:val="00B96E96"/>
    <w:rsid w:val="00BA187D"/>
    <w:rsid w:val="00BA1E74"/>
    <w:rsid w:val="00BA66EA"/>
    <w:rsid w:val="00BA7AB7"/>
    <w:rsid w:val="00BB3B88"/>
    <w:rsid w:val="00BB669C"/>
    <w:rsid w:val="00BB7EBB"/>
    <w:rsid w:val="00BC12EE"/>
    <w:rsid w:val="00BC5F7A"/>
    <w:rsid w:val="00BC748B"/>
    <w:rsid w:val="00BC7961"/>
    <w:rsid w:val="00BC797B"/>
    <w:rsid w:val="00BD201F"/>
    <w:rsid w:val="00BD226A"/>
    <w:rsid w:val="00BD2C7B"/>
    <w:rsid w:val="00BD3915"/>
    <w:rsid w:val="00BD49A2"/>
    <w:rsid w:val="00BD5C3C"/>
    <w:rsid w:val="00BD6174"/>
    <w:rsid w:val="00BD66DC"/>
    <w:rsid w:val="00BD7498"/>
    <w:rsid w:val="00BE1A16"/>
    <w:rsid w:val="00BE2E10"/>
    <w:rsid w:val="00BE31CC"/>
    <w:rsid w:val="00BE3ED6"/>
    <w:rsid w:val="00BE4E17"/>
    <w:rsid w:val="00BE502E"/>
    <w:rsid w:val="00BE6387"/>
    <w:rsid w:val="00BE7AE8"/>
    <w:rsid w:val="00BF0DB7"/>
    <w:rsid w:val="00BF1155"/>
    <w:rsid w:val="00BF242C"/>
    <w:rsid w:val="00BF2CC4"/>
    <w:rsid w:val="00BF38FC"/>
    <w:rsid w:val="00BF41A5"/>
    <w:rsid w:val="00BF6BFE"/>
    <w:rsid w:val="00BF7517"/>
    <w:rsid w:val="00C01D5F"/>
    <w:rsid w:val="00C037E6"/>
    <w:rsid w:val="00C05F4D"/>
    <w:rsid w:val="00C06116"/>
    <w:rsid w:val="00C0666B"/>
    <w:rsid w:val="00C07AEC"/>
    <w:rsid w:val="00C101FA"/>
    <w:rsid w:val="00C10A08"/>
    <w:rsid w:val="00C11D69"/>
    <w:rsid w:val="00C12D06"/>
    <w:rsid w:val="00C14505"/>
    <w:rsid w:val="00C1633C"/>
    <w:rsid w:val="00C2038D"/>
    <w:rsid w:val="00C2083B"/>
    <w:rsid w:val="00C20FE4"/>
    <w:rsid w:val="00C23D47"/>
    <w:rsid w:val="00C23EC9"/>
    <w:rsid w:val="00C266EE"/>
    <w:rsid w:val="00C335E6"/>
    <w:rsid w:val="00C36A76"/>
    <w:rsid w:val="00C40462"/>
    <w:rsid w:val="00C41F17"/>
    <w:rsid w:val="00C47841"/>
    <w:rsid w:val="00C53ADA"/>
    <w:rsid w:val="00C54A26"/>
    <w:rsid w:val="00C54F43"/>
    <w:rsid w:val="00C55E01"/>
    <w:rsid w:val="00C61B2D"/>
    <w:rsid w:val="00C63762"/>
    <w:rsid w:val="00C63D20"/>
    <w:rsid w:val="00C64333"/>
    <w:rsid w:val="00C703C3"/>
    <w:rsid w:val="00C72A66"/>
    <w:rsid w:val="00C72FA0"/>
    <w:rsid w:val="00C75031"/>
    <w:rsid w:val="00C76B75"/>
    <w:rsid w:val="00C772AB"/>
    <w:rsid w:val="00C7770D"/>
    <w:rsid w:val="00C825FA"/>
    <w:rsid w:val="00C82861"/>
    <w:rsid w:val="00C835F1"/>
    <w:rsid w:val="00C85129"/>
    <w:rsid w:val="00C855F2"/>
    <w:rsid w:val="00C85899"/>
    <w:rsid w:val="00C8739D"/>
    <w:rsid w:val="00C87CC4"/>
    <w:rsid w:val="00C91A89"/>
    <w:rsid w:val="00C92B5E"/>
    <w:rsid w:val="00C92C56"/>
    <w:rsid w:val="00CA05A5"/>
    <w:rsid w:val="00CA12ED"/>
    <w:rsid w:val="00CA2B04"/>
    <w:rsid w:val="00CA6686"/>
    <w:rsid w:val="00CB03DE"/>
    <w:rsid w:val="00CB28DB"/>
    <w:rsid w:val="00CB3015"/>
    <w:rsid w:val="00CB3252"/>
    <w:rsid w:val="00CB4190"/>
    <w:rsid w:val="00CB56B4"/>
    <w:rsid w:val="00CC197A"/>
    <w:rsid w:val="00CC3711"/>
    <w:rsid w:val="00CC3B36"/>
    <w:rsid w:val="00CC471E"/>
    <w:rsid w:val="00CC4FA2"/>
    <w:rsid w:val="00CC652A"/>
    <w:rsid w:val="00CC6D83"/>
    <w:rsid w:val="00CC6F91"/>
    <w:rsid w:val="00CD0B14"/>
    <w:rsid w:val="00CD3767"/>
    <w:rsid w:val="00CD3938"/>
    <w:rsid w:val="00CD5C56"/>
    <w:rsid w:val="00CD63DB"/>
    <w:rsid w:val="00CD7173"/>
    <w:rsid w:val="00CE257C"/>
    <w:rsid w:val="00CE2745"/>
    <w:rsid w:val="00CE7C40"/>
    <w:rsid w:val="00CF027E"/>
    <w:rsid w:val="00CF1833"/>
    <w:rsid w:val="00CF34E1"/>
    <w:rsid w:val="00CF5581"/>
    <w:rsid w:val="00CF65E6"/>
    <w:rsid w:val="00CF685C"/>
    <w:rsid w:val="00D021B0"/>
    <w:rsid w:val="00D031D0"/>
    <w:rsid w:val="00D04B11"/>
    <w:rsid w:val="00D05677"/>
    <w:rsid w:val="00D10369"/>
    <w:rsid w:val="00D10F47"/>
    <w:rsid w:val="00D11BD2"/>
    <w:rsid w:val="00D129EC"/>
    <w:rsid w:val="00D12FC3"/>
    <w:rsid w:val="00D15D10"/>
    <w:rsid w:val="00D16B66"/>
    <w:rsid w:val="00D16FD7"/>
    <w:rsid w:val="00D17699"/>
    <w:rsid w:val="00D2080B"/>
    <w:rsid w:val="00D20BE5"/>
    <w:rsid w:val="00D213E6"/>
    <w:rsid w:val="00D223A4"/>
    <w:rsid w:val="00D232A6"/>
    <w:rsid w:val="00D266D7"/>
    <w:rsid w:val="00D26A19"/>
    <w:rsid w:val="00D3013C"/>
    <w:rsid w:val="00D34F9C"/>
    <w:rsid w:val="00D36E82"/>
    <w:rsid w:val="00D40512"/>
    <w:rsid w:val="00D40F25"/>
    <w:rsid w:val="00D445E7"/>
    <w:rsid w:val="00D5074C"/>
    <w:rsid w:val="00D52D24"/>
    <w:rsid w:val="00D5321B"/>
    <w:rsid w:val="00D53DAE"/>
    <w:rsid w:val="00D56303"/>
    <w:rsid w:val="00D607C6"/>
    <w:rsid w:val="00D61354"/>
    <w:rsid w:val="00D635D8"/>
    <w:rsid w:val="00D63883"/>
    <w:rsid w:val="00D659C4"/>
    <w:rsid w:val="00D720C5"/>
    <w:rsid w:val="00D75A41"/>
    <w:rsid w:val="00D83D6F"/>
    <w:rsid w:val="00D84D81"/>
    <w:rsid w:val="00D85E74"/>
    <w:rsid w:val="00D86B4C"/>
    <w:rsid w:val="00D90220"/>
    <w:rsid w:val="00D903AC"/>
    <w:rsid w:val="00D917B3"/>
    <w:rsid w:val="00D95ECA"/>
    <w:rsid w:val="00D96B89"/>
    <w:rsid w:val="00D97118"/>
    <w:rsid w:val="00DA162A"/>
    <w:rsid w:val="00DA2832"/>
    <w:rsid w:val="00DA2C43"/>
    <w:rsid w:val="00DA67A8"/>
    <w:rsid w:val="00DB05EA"/>
    <w:rsid w:val="00DB11E1"/>
    <w:rsid w:val="00DB210C"/>
    <w:rsid w:val="00DB29A7"/>
    <w:rsid w:val="00DB3979"/>
    <w:rsid w:val="00DB4DA2"/>
    <w:rsid w:val="00DB61B2"/>
    <w:rsid w:val="00DB6CD5"/>
    <w:rsid w:val="00DC162D"/>
    <w:rsid w:val="00DC2510"/>
    <w:rsid w:val="00DC285F"/>
    <w:rsid w:val="00DC2DA5"/>
    <w:rsid w:val="00DC3751"/>
    <w:rsid w:val="00DC760A"/>
    <w:rsid w:val="00DC7CA1"/>
    <w:rsid w:val="00DD2AA0"/>
    <w:rsid w:val="00DD43F6"/>
    <w:rsid w:val="00DD7F31"/>
    <w:rsid w:val="00DE239A"/>
    <w:rsid w:val="00DE2C3C"/>
    <w:rsid w:val="00DE5627"/>
    <w:rsid w:val="00DE6216"/>
    <w:rsid w:val="00DE6A27"/>
    <w:rsid w:val="00DF049E"/>
    <w:rsid w:val="00DF16D8"/>
    <w:rsid w:val="00DF2837"/>
    <w:rsid w:val="00DF2E0D"/>
    <w:rsid w:val="00DF4314"/>
    <w:rsid w:val="00DF53AF"/>
    <w:rsid w:val="00E030F1"/>
    <w:rsid w:val="00E05109"/>
    <w:rsid w:val="00E057E2"/>
    <w:rsid w:val="00E05CFB"/>
    <w:rsid w:val="00E06902"/>
    <w:rsid w:val="00E10A41"/>
    <w:rsid w:val="00E118FA"/>
    <w:rsid w:val="00E11EA2"/>
    <w:rsid w:val="00E1302B"/>
    <w:rsid w:val="00E13D87"/>
    <w:rsid w:val="00E15D6C"/>
    <w:rsid w:val="00E162DB"/>
    <w:rsid w:val="00E22C2B"/>
    <w:rsid w:val="00E23EE9"/>
    <w:rsid w:val="00E24CAC"/>
    <w:rsid w:val="00E25668"/>
    <w:rsid w:val="00E262BE"/>
    <w:rsid w:val="00E30143"/>
    <w:rsid w:val="00E35013"/>
    <w:rsid w:val="00E3745B"/>
    <w:rsid w:val="00E41313"/>
    <w:rsid w:val="00E41A6F"/>
    <w:rsid w:val="00E41C23"/>
    <w:rsid w:val="00E41FFE"/>
    <w:rsid w:val="00E42B7E"/>
    <w:rsid w:val="00E432D5"/>
    <w:rsid w:val="00E43D13"/>
    <w:rsid w:val="00E44C78"/>
    <w:rsid w:val="00E46C35"/>
    <w:rsid w:val="00E47A91"/>
    <w:rsid w:val="00E47D3E"/>
    <w:rsid w:val="00E50A78"/>
    <w:rsid w:val="00E520A9"/>
    <w:rsid w:val="00E53E52"/>
    <w:rsid w:val="00E60357"/>
    <w:rsid w:val="00E60431"/>
    <w:rsid w:val="00E62094"/>
    <w:rsid w:val="00E628AF"/>
    <w:rsid w:val="00E636CF"/>
    <w:rsid w:val="00E662DC"/>
    <w:rsid w:val="00E7058B"/>
    <w:rsid w:val="00E72537"/>
    <w:rsid w:val="00E72817"/>
    <w:rsid w:val="00E7354C"/>
    <w:rsid w:val="00E74453"/>
    <w:rsid w:val="00E748FF"/>
    <w:rsid w:val="00E768C5"/>
    <w:rsid w:val="00E81C8B"/>
    <w:rsid w:val="00E81D2A"/>
    <w:rsid w:val="00E82294"/>
    <w:rsid w:val="00E82681"/>
    <w:rsid w:val="00E8311E"/>
    <w:rsid w:val="00E83A31"/>
    <w:rsid w:val="00E85630"/>
    <w:rsid w:val="00E867FF"/>
    <w:rsid w:val="00E91328"/>
    <w:rsid w:val="00E91C12"/>
    <w:rsid w:val="00E920C9"/>
    <w:rsid w:val="00E93C67"/>
    <w:rsid w:val="00E96635"/>
    <w:rsid w:val="00EA025D"/>
    <w:rsid w:val="00EA2176"/>
    <w:rsid w:val="00EA4226"/>
    <w:rsid w:val="00EA4C6C"/>
    <w:rsid w:val="00EA5500"/>
    <w:rsid w:val="00EA7128"/>
    <w:rsid w:val="00EB05A8"/>
    <w:rsid w:val="00EB08DC"/>
    <w:rsid w:val="00EB0CA7"/>
    <w:rsid w:val="00EB1030"/>
    <w:rsid w:val="00EB1998"/>
    <w:rsid w:val="00EB3254"/>
    <w:rsid w:val="00EB48DE"/>
    <w:rsid w:val="00EB52EA"/>
    <w:rsid w:val="00EB5982"/>
    <w:rsid w:val="00EC0950"/>
    <w:rsid w:val="00EC26DF"/>
    <w:rsid w:val="00EC3470"/>
    <w:rsid w:val="00EC7ADD"/>
    <w:rsid w:val="00ED094F"/>
    <w:rsid w:val="00ED23CF"/>
    <w:rsid w:val="00ED297D"/>
    <w:rsid w:val="00ED7409"/>
    <w:rsid w:val="00EE3072"/>
    <w:rsid w:val="00EE3D25"/>
    <w:rsid w:val="00EE5144"/>
    <w:rsid w:val="00EE55F2"/>
    <w:rsid w:val="00EE72C6"/>
    <w:rsid w:val="00EF101A"/>
    <w:rsid w:val="00EF576B"/>
    <w:rsid w:val="00EF62D7"/>
    <w:rsid w:val="00EF6A74"/>
    <w:rsid w:val="00EF7F3C"/>
    <w:rsid w:val="00EF7FE5"/>
    <w:rsid w:val="00F036D3"/>
    <w:rsid w:val="00F04F04"/>
    <w:rsid w:val="00F05CAD"/>
    <w:rsid w:val="00F1057A"/>
    <w:rsid w:val="00F11436"/>
    <w:rsid w:val="00F1319A"/>
    <w:rsid w:val="00F13545"/>
    <w:rsid w:val="00F149D5"/>
    <w:rsid w:val="00F14B7A"/>
    <w:rsid w:val="00F14CB1"/>
    <w:rsid w:val="00F1508A"/>
    <w:rsid w:val="00F17080"/>
    <w:rsid w:val="00F21588"/>
    <w:rsid w:val="00F25F75"/>
    <w:rsid w:val="00F27380"/>
    <w:rsid w:val="00F27FDE"/>
    <w:rsid w:val="00F27FF4"/>
    <w:rsid w:val="00F31161"/>
    <w:rsid w:val="00F318F4"/>
    <w:rsid w:val="00F324E2"/>
    <w:rsid w:val="00F36BA0"/>
    <w:rsid w:val="00F40E67"/>
    <w:rsid w:val="00F410DC"/>
    <w:rsid w:val="00F428FA"/>
    <w:rsid w:val="00F440BF"/>
    <w:rsid w:val="00F45EF2"/>
    <w:rsid w:val="00F51766"/>
    <w:rsid w:val="00F51CC3"/>
    <w:rsid w:val="00F5366A"/>
    <w:rsid w:val="00F537F8"/>
    <w:rsid w:val="00F5381A"/>
    <w:rsid w:val="00F54E00"/>
    <w:rsid w:val="00F62635"/>
    <w:rsid w:val="00F62DA8"/>
    <w:rsid w:val="00F65F9F"/>
    <w:rsid w:val="00F702FA"/>
    <w:rsid w:val="00F70400"/>
    <w:rsid w:val="00F7047D"/>
    <w:rsid w:val="00F71100"/>
    <w:rsid w:val="00F71B26"/>
    <w:rsid w:val="00F7237A"/>
    <w:rsid w:val="00F733E0"/>
    <w:rsid w:val="00F7430B"/>
    <w:rsid w:val="00F7475C"/>
    <w:rsid w:val="00F7538F"/>
    <w:rsid w:val="00F75D06"/>
    <w:rsid w:val="00F77B65"/>
    <w:rsid w:val="00F83132"/>
    <w:rsid w:val="00F850A3"/>
    <w:rsid w:val="00F874E3"/>
    <w:rsid w:val="00F876CD"/>
    <w:rsid w:val="00F878AE"/>
    <w:rsid w:val="00F87941"/>
    <w:rsid w:val="00F903C2"/>
    <w:rsid w:val="00F92C36"/>
    <w:rsid w:val="00F950AE"/>
    <w:rsid w:val="00F95315"/>
    <w:rsid w:val="00F96C79"/>
    <w:rsid w:val="00F971F5"/>
    <w:rsid w:val="00FA17A2"/>
    <w:rsid w:val="00FA3070"/>
    <w:rsid w:val="00FA4112"/>
    <w:rsid w:val="00FA4E7E"/>
    <w:rsid w:val="00FA5522"/>
    <w:rsid w:val="00FA7BFA"/>
    <w:rsid w:val="00FB0AC6"/>
    <w:rsid w:val="00FB1023"/>
    <w:rsid w:val="00FB2C1F"/>
    <w:rsid w:val="00FB3F17"/>
    <w:rsid w:val="00FB424C"/>
    <w:rsid w:val="00FB45D7"/>
    <w:rsid w:val="00FB489B"/>
    <w:rsid w:val="00FB5054"/>
    <w:rsid w:val="00FB5BFA"/>
    <w:rsid w:val="00FB6864"/>
    <w:rsid w:val="00FB7085"/>
    <w:rsid w:val="00FC084F"/>
    <w:rsid w:val="00FC0A4C"/>
    <w:rsid w:val="00FC18FB"/>
    <w:rsid w:val="00FC6855"/>
    <w:rsid w:val="00FC6B5A"/>
    <w:rsid w:val="00FD2176"/>
    <w:rsid w:val="00FD2746"/>
    <w:rsid w:val="00FD39BD"/>
    <w:rsid w:val="00FD4FA3"/>
    <w:rsid w:val="00FD78B3"/>
    <w:rsid w:val="00FE2684"/>
    <w:rsid w:val="00FE2A28"/>
    <w:rsid w:val="00FE3563"/>
    <w:rsid w:val="00FE457D"/>
    <w:rsid w:val="00FE7CD2"/>
    <w:rsid w:val="00FE7DCE"/>
    <w:rsid w:val="00FF075F"/>
    <w:rsid w:val="00FF1099"/>
    <w:rsid w:val="00FF2C2D"/>
    <w:rsid w:val="00FF6D10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1CAFC"/>
  <w15:docId w15:val="{04C7F638-5406-401C-9B84-59A65997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E67"/>
  </w:style>
  <w:style w:type="paragraph" w:styleId="1">
    <w:name w:val="heading 1"/>
    <w:basedOn w:val="a"/>
    <w:next w:val="a"/>
    <w:link w:val="10"/>
    <w:uiPriority w:val="99"/>
    <w:qFormat/>
    <w:rsid w:val="003C3D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173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CD717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CD7173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2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CD7173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Hyperlink"/>
    <w:basedOn w:val="a0"/>
    <w:uiPriority w:val="99"/>
    <w:unhideWhenUsed/>
    <w:rsid w:val="008C6B3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83D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726"/>
  </w:style>
  <w:style w:type="paragraph" w:styleId="aa">
    <w:name w:val="footer"/>
    <w:basedOn w:val="a"/>
    <w:link w:val="ab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726"/>
  </w:style>
  <w:style w:type="character" w:customStyle="1" w:styleId="10">
    <w:name w:val="Заголовок 1 Знак"/>
    <w:basedOn w:val="a0"/>
    <w:link w:val="1"/>
    <w:uiPriority w:val="99"/>
    <w:rsid w:val="003C3D3E"/>
    <w:rPr>
      <w:rFonts w:ascii="Times New Roman" w:eastAsia="Times New Roman" w:hAnsi="Times New Roman" w:cs="Times New Roman"/>
      <w:sz w:val="32"/>
      <w:szCs w:val="20"/>
    </w:rPr>
  </w:style>
  <w:style w:type="paragraph" w:styleId="ac">
    <w:name w:val="Normal (Web)"/>
    <w:basedOn w:val="a"/>
    <w:uiPriority w:val="99"/>
    <w:semiHidden/>
    <w:unhideWhenUsed/>
    <w:rsid w:val="003C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C3D3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C5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53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A7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721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721A7"/>
    <w:rPr>
      <w:rFonts w:ascii="Times New Roman" w:hAnsi="Times New Roman" w:cs="Times New Roman" w:hint="default"/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A915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A915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nhideWhenUsed/>
    <w:rsid w:val="00A915CE"/>
    <w:rPr>
      <w:rFonts w:ascii="Times New Roman" w:hAnsi="Times New Roman" w:cs="Times New Roman" w:hint="default"/>
      <w:vertAlign w:val="superscript"/>
    </w:rPr>
  </w:style>
  <w:style w:type="paragraph" w:customStyle="1" w:styleId="af4">
    <w:name w:val="Прижатый влево"/>
    <w:basedOn w:val="a"/>
    <w:next w:val="a"/>
    <w:uiPriority w:val="99"/>
    <w:rsid w:val="003F09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5">
    <w:name w:val="Гипертекстовая ссылка"/>
    <w:basedOn w:val="a0"/>
    <w:uiPriority w:val="99"/>
    <w:rsid w:val="004067B6"/>
    <w:rPr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4067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377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rsid w:val="0037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Другое_"/>
    <w:basedOn w:val="a0"/>
    <w:link w:val="af9"/>
    <w:uiPriority w:val="99"/>
    <w:rsid w:val="00294520"/>
    <w:rPr>
      <w:rFonts w:ascii="Times New Roman" w:hAnsi="Times New Roman" w:cs="Times New Roman"/>
    </w:rPr>
  </w:style>
  <w:style w:type="paragraph" w:customStyle="1" w:styleId="af9">
    <w:name w:val="Другое"/>
    <w:basedOn w:val="a"/>
    <w:link w:val="af8"/>
    <w:uiPriority w:val="99"/>
    <w:rsid w:val="00294520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5F6F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western">
    <w:name w:val="western"/>
    <w:basedOn w:val="a"/>
    <w:rsid w:val="00C36A76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8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5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1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58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62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5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6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1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3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2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1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3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8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4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5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7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9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6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5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5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3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9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69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58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1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2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7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09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5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7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2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7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02049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13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6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91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4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6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5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2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6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3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2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6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5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6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6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3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6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38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51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7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2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9210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09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8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8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3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3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5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0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2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5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58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4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15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61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6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59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7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0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3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7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6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60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4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7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5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73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3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0056-3C1B-4F54-9D68-18D3B655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Вороная Светлана Вадимовна</dc:creator>
  <cp:lastModifiedBy>User</cp:lastModifiedBy>
  <cp:revision>3</cp:revision>
  <cp:lastPrinted>2024-04-16T07:43:00Z</cp:lastPrinted>
  <dcterms:created xsi:type="dcterms:W3CDTF">2024-11-19T14:03:00Z</dcterms:created>
  <dcterms:modified xsi:type="dcterms:W3CDTF">2024-11-19T14:04:00Z</dcterms:modified>
</cp:coreProperties>
</file>