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00881" w14:textId="17F3E777" w:rsidR="005D36E4" w:rsidRPr="001D3E30" w:rsidRDefault="00C2310C" w:rsidP="00C2310C">
      <w:pPr>
        <w:pStyle w:val="a5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3.</w:t>
      </w:r>
      <w:r w:rsidR="00623A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3A5B">
        <w:rPr>
          <w:rFonts w:ascii="Times New Roman" w:hAnsi="Times New Roman" w:cs="Times New Roman"/>
          <w:sz w:val="28"/>
          <w:szCs w:val="28"/>
        </w:rPr>
        <w:t>2</w:t>
      </w:r>
    </w:p>
    <w:p w14:paraId="4432EFE4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7129CC0D" w14:textId="77777777" w:rsidR="001D3E30" w:rsidRPr="001D3E30" w:rsidRDefault="001D3E30" w:rsidP="001D3E3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14:paraId="6B8600D6" w14:textId="2E5DC967" w:rsidR="001D3E30" w:rsidRPr="001D3E30" w:rsidRDefault="00C2310C" w:rsidP="005D36E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 </w:t>
      </w:r>
      <w:r w:rsidR="00623A5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623A5B">
        <w:rPr>
          <w:rFonts w:ascii="Times New Roman" w:hAnsi="Times New Roman" w:cs="Times New Roman"/>
          <w:sz w:val="28"/>
          <w:szCs w:val="28"/>
        </w:rPr>
        <w:t xml:space="preserve"> сегментации клиентов в рамках обеспечения доступа к информации о деятельности </w:t>
      </w:r>
      <w:r w:rsidR="00B5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3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623A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5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надзора Астраханской области</w:t>
      </w:r>
      <w:r w:rsidR="00B53B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B0429" w14:textId="77777777" w:rsidR="001D3E30" w:rsidRPr="001D3E30" w:rsidRDefault="001D3E30" w:rsidP="001D3E30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049"/>
        <w:gridCol w:w="3568"/>
        <w:gridCol w:w="4804"/>
        <w:gridCol w:w="3234"/>
      </w:tblGrid>
      <w:tr w:rsidR="004F33F9" w:rsidRPr="00F7237A" w14:paraId="7A8123E8" w14:textId="77777777" w:rsidTr="004F33F9">
        <w:tc>
          <w:tcPr>
            <w:tcW w:w="554" w:type="dxa"/>
            <w:vMerge w:val="restart"/>
            <w:shd w:val="clear" w:color="auto" w:fill="auto"/>
            <w:vAlign w:val="center"/>
          </w:tcPr>
          <w:p w14:paraId="41A16352" w14:textId="43A37053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№</w:t>
            </w:r>
          </w:p>
        </w:tc>
        <w:tc>
          <w:tcPr>
            <w:tcW w:w="3049" w:type="dxa"/>
            <w:vMerge w:val="restart"/>
            <w:shd w:val="clear" w:color="auto" w:fill="auto"/>
            <w:vAlign w:val="center"/>
          </w:tcPr>
          <w:p w14:paraId="676C1109" w14:textId="77777777" w:rsidR="00623A5B" w:rsidRPr="004F33F9" w:rsidRDefault="00623A5B" w:rsidP="00DD6D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Сегментация клиентов</w:t>
            </w:r>
          </w:p>
        </w:tc>
        <w:tc>
          <w:tcPr>
            <w:tcW w:w="11606" w:type="dxa"/>
            <w:gridSpan w:val="3"/>
            <w:shd w:val="clear" w:color="auto" w:fill="auto"/>
            <w:vAlign w:val="center"/>
          </w:tcPr>
          <w:p w14:paraId="28A26ECB" w14:textId="0F920AAD" w:rsidR="00623A5B" w:rsidRPr="004F33F9" w:rsidRDefault="00623A5B" w:rsidP="00DD6D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Профили клиентских сегментов</w:t>
            </w:r>
          </w:p>
        </w:tc>
      </w:tr>
      <w:tr w:rsidR="004F33F9" w:rsidRPr="00F7237A" w14:paraId="520D62B3" w14:textId="77777777" w:rsidTr="004F33F9">
        <w:tc>
          <w:tcPr>
            <w:tcW w:w="554" w:type="dxa"/>
            <w:vMerge/>
            <w:shd w:val="clear" w:color="auto" w:fill="auto"/>
            <w:vAlign w:val="center"/>
          </w:tcPr>
          <w:p w14:paraId="033B5A76" w14:textId="3DECE1E9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3049" w:type="dxa"/>
            <w:vMerge/>
            <w:shd w:val="clear" w:color="auto" w:fill="auto"/>
            <w:vAlign w:val="center"/>
          </w:tcPr>
          <w:p w14:paraId="170A11E0" w14:textId="70B050EF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C57EE95" w14:textId="3E656552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Мотивация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24688300" w14:textId="12494027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Канал получения информации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58766BAB" w14:textId="59141C32" w:rsidR="00623A5B" w:rsidRPr="004F33F9" w:rsidRDefault="00623A5B" w:rsidP="00C771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4F33F9">
              <w:rPr>
                <w:rFonts w:ascii="Times New Roman" w:hAnsi="Times New Roman" w:cs="Times New Roman"/>
                <w:sz w:val="24"/>
                <w:szCs w:val="36"/>
              </w:rPr>
              <w:t>Канал обращения</w:t>
            </w:r>
          </w:p>
        </w:tc>
      </w:tr>
      <w:tr w:rsidR="004F33F9" w:rsidRPr="001D3E30" w14:paraId="5C447ACF" w14:textId="77777777" w:rsidTr="004F33F9">
        <w:trPr>
          <w:trHeight w:val="2241"/>
        </w:trPr>
        <w:tc>
          <w:tcPr>
            <w:tcW w:w="554" w:type="dxa"/>
            <w:shd w:val="clear" w:color="auto" w:fill="auto"/>
          </w:tcPr>
          <w:p w14:paraId="74B529E9" w14:textId="77777777" w:rsidR="004F33F9" w:rsidRPr="001D3E30" w:rsidRDefault="004F33F9" w:rsidP="00DD6D6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14:paraId="6515BE16" w14:textId="77777777" w:rsidR="004F33F9" w:rsidRPr="001D3E30" w:rsidRDefault="004F33F9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3568" w:type="dxa"/>
            <w:shd w:val="clear" w:color="auto" w:fill="auto"/>
          </w:tcPr>
          <w:p w14:paraId="0E2A484F" w14:textId="77777777" w:rsidR="004F33F9" w:rsidRPr="001D3E30" w:rsidRDefault="004F33F9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полной информации о деятельности службы жилищного надзора Астраханской области </w:t>
            </w:r>
          </w:p>
        </w:tc>
        <w:tc>
          <w:tcPr>
            <w:tcW w:w="4804" w:type="dxa"/>
            <w:shd w:val="clear" w:color="auto" w:fill="auto"/>
          </w:tcPr>
          <w:p w14:paraId="0724AAE9" w14:textId="77777777" w:rsidR="004F33F9" w:rsidRDefault="004F33F9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службы (</w:t>
            </w:r>
            <w:hyperlink r:id="rId8" w:history="1"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https://zhilnadzor.astrobl.ru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14:paraId="24BD6691" w14:textId="77777777" w:rsidR="004F33F9" w:rsidRPr="004F33F9" w:rsidRDefault="004F33F9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аккаунт службы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9" w:history="1"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proofErr w:type="spellStart"/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club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21694312</w:t>
              </w:r>
              <w:r w:rsidRPr="004F3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4" w:type="dxa"/>
            <w:shd w:val="clear" w:color="auto" w:fill="auto"/>
          </w:tcPr>
          <w:p w14:paraId="11148BD1" w14:textId="77777777" w:rsidR="004F33F9" w:rsidRPr="001D3E30" w:rsidRDefault="004F33F9" w:rsidP="00DD6D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 России (</w:t>
            </w:r>
            <w:hyperlink r:id="rId10" w:history="1"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33F9" w:rsidRPr="001D3E30" w14:paraId="6897B1C0" w14:textId="77777777" w:rsidTr="004F33F9">
        <w:trPr>
          <w:trHeight w:val="2241"/>
        </w:trPr>
        <w:tc>
          <w:tcPr>
            <w:tcW w:w="554" w:type="dxa"/>
            <w:shd w:val="clear" w:color="auto" w:fill="auto"/>
          </w:tcPr>
          <w:p w14:paraId="71BD0BAF" w14:textId="06049ABE" w:rsidR="004F33F9" w:rsidRPr="001D3E30" w:rsidRDefault="004F33F9" w:rsidP="004F33F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14:paraId="7C7621EC" w14:textId="62287782" w:rsidR="004F33F9" w:rsidRPr="001D3E30" w:rsidRDefault="004F33F9" w:rsidP="004F33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3568" w:type="dxa"/>
            <w:shd w:val="clear" w:color="auto" w:fill="auto"/>
          </w:tcPr>
          <w:p w14:paraId="5B00438F" w14:textId="177E6244" w:rsidR="004F33F9" w:rsidRPr="001D3E30" w:rsidRDefault="004F33F9" w:rsidP="004F33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полной информации о деятельности службы жилищного надзора Астраханской области </w:t>
            </w:r>
          </w:p>
        </w:tc>
        <w:tc>
          <w:tcPr>
            <w:tcW w:w="4804" w:type="dxa"/>
            <w:shd w:val="clear" w:color="auto" w:fill="auto"/>
          </w:tcPr>
          <w:p w14:paraId="00301116" w14:textId="4672267E" w:rsidR="004F33F9" w:rsidRDefault="004F33F9" w:rsidP="004F33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службы (</w:t>
            </w:r>
            <w:hyperlink r:id="rId11" w:history="1"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https://zhilnadzor.astrobl.ru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14:paraId="342CA349" w14:textId="1CD4304B" w:rsidR="004F33F9" w:rsidRPr="004F33F9" w:rsidRDefault="004F33F9" w:rsidP="004F33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аккаунт службы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hyperlink r:id="rId12" w:history="1"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proofErr w:type="spellStart"/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club</w:t>
              </w:r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21694312</w:t>
              </w:r>
              <w:r w:rsidRPr="004F3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4" w:type="dxa"/>
            <w:shd w:val="clear" w:color="auto" w:fill="auto"/>
          </w:tcPr>
          <w:p w14:paraId="557AF1B6" w14:textId="683035EB" w:rsidR="004F33F9" w:rsidRPr="001D3E30" w:rsidRDefault="004F33F9" w:rsidP="004F33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 России (</w:t>
            </w:r>
            <w:hyperlink r:id="rId13" w:history="1">
              <w:r w:rsidRPr="006D60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00368FC" w14:textId="77777777" w:rsidR="001D3E30" w:rsidRPr="001D3E30" w:rsidRDefault="001D3E30" w:rsidP="001D3E3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DDF3FB3" w14:textId="77777777" w:rsidR="001D3E30" w:rsidRPr="001D3E30" w:rsidRDefault="001D3E30" w:rsidP="001D3E3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D3E30" w:rsidRPr="001D3E30" w:rsidSect="00A30F5C">
      <w:footerReference w:type="default" r:id="rId14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9931A" w14:textId="77777777" w:rsidR="00FA40D3" w:rsidRDefault="00FA40D3" w:rsidP="001D5726">
      <w:pPr>
        <w:spacing w:after="0" w:line="240" w:lineRule="auto"/>
      </w:pPr>
      <w:r>
        <w:separator/>
      </w:r>
    </w:p>
  </w:endnote>
  <w:endnote w:type="continuationSeparator" w:id="0">
    <w:p w14:paraId="49C64376" w14:textId="77777777" w:rsidR="00FA40D3" w:rsidRDefault="00FA40D3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851976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826654F" w14:textId="77777777" w:rsidR="00AE6826" w:rsidRPr="00AE6826" w:rsidRDefault="00AE6826" w:rsidP="00AE6826">
        <w:pPr>
          <w:pStyle w:val="aa"/>
          <w:jc w:val="center"/>
          <w:rPr>
            <w:sz w:val="20"/>
          </w:rPr>
        </w:pPr>
        <w:r w:rsidRPr="00AE6826">
          <w:rPr>
            <w:sz w:val="20"/>
          </w:rPr>
          <w:fldChar w:fldCharType="begin"/>
        </w:r>
        <w:r w:rsidRPr="00AE6826">
          <w:rPr>
            <w:sz w:val="20"/>
          </w:rPr>
          <w:instrText>PAGE   \* MERGEFORMAT</w:instrText>
        </w:r>
        <w:r w:rsidRPr="00AE6826">
          <w:rPr>
            <w:sz w:val="20"/>
          </w:rPr>
          <w:fldChar w:fldCharType="separate"/>
        </w:r>
        <w:r w:rsidR="005D466A">
          <w:rPr>
            <w:noProof/>
            <w:sz w:val="20"/>
          </w:rPr>
          <w:t>2</w:t>
        </w:r>
        <w:r w:rsidRPr="00AE682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1A8A8" w14:textId="77777777" w:rsidR="00FA40D3" w:rsidRDefault="00FA40D3" w:rsidP="001D5726">
      <w:pPr>
        <w:spacing w:after="0" w:line="240" w:lineRule="auto"/>
      </w:pPr>
      <w:r>
        <w:separator/>
      </w:r>
    </w:p>
  </w:footnote>
  <w:footnote w:type="continuationSeparator" w:id="0">
    <w:p w14:paraId="7B92D850" w14:textId="77777777" w:rsidR="00FA40D3" w:rsidRDefault="00FA40D3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0C4559"/>
    <w:multiLevelType w:val="hybridMultilevel"/>
    <w:tmpl w:val="CC0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381537">
    <w:abstractNumId w:val="8"/>
  </w:num>
  <w:num w:numId="2" w16cid:durableId="102478890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5217478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517546667">
    <w:abstractNumId w:val="24"/>
  </w:num>
  <w:num w:numId="5" w16cid:durableId="945037320">
    <w:abstractNumId w:val="10"/>
  </w:num>
  <w:num w:numId="6" w16cid:durableId="509955551">
    <w:abstractNumId w:val="10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1335690258">
    <w:abstractNumId w:val="17"/>
  </w:num>
  <w:num w:numId="8" w16cid:durableId="2026664175">
    <w:abstractNumId w:val="17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739355245">
    <w:abstractNumId w:val="13"/>
  </w:num>
  <w:num w:numId="10" w16cid:durableId="1631549035">
    <w:abstractNumId w:val="16"/>
  </w:num>
  <w:num w:numId="11" w16cid:durableId="18024568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263062">
    <w:abstractNumId w:val="14"/>
  </w:num>
  <w:num w:numId="13" w16cid:durableId="2034530618">
    <w:abstractNumId w:val="9"/>
  </w:num>
  <w:num w:numId="14" w16cid:durableId="514729376">
    <w:abstractNumId w:val="15"/>
  </w:num>
  <w:num w:numId="15" w16cid:durableId="766848128">
    <w:abstractNumId w:val="30"/>
  </w:num>
  <w:num w:numId="16" w16cid:durableId="383719964">
    <w:abstractNumId w:val="25"/>
  </w:num>
  <w:num w:numId="17" w16cid:durableId="491719567">
    <w:abstractNumId w:val="20"/>
  </w:num>
  <w:num w:numId="18" w16cid:durableId="2010401514">
    <w:abstractNumId w:val="7"/>
  </w:num>
  <w:num w:numId="19" w16cid:durableId="108010473">
    <w:abstractNumId w:val="29"/>
  </w:num>
  <w:num w:numId="20" w16cid:durableId="724571532">
    <w:abstractNumId w:val="11"/>
  </w:num>
  <w:num w:numId="21" w16cid:durableId="720904511">
    <w:abstractNumId w:val="21"/>
  </w:num>
  <w:num w:numId="22" w16cid:durableId="155805978">
    <w:abstractNumId w:val="22"/>
  </w:num>
  <w:num w:numId="23" w16cid:durableId="1524124833">
    <w:abstractNumId w:val="12"/>
  </w:num>
  <w:num w:numId="24" w16cid:durableId="1201547917">
    <w:abstractNumId w:val="27"/>
  </w:num>
  <w:num w:numId="25" w16cid:durableId="381638346">
    <w:abstractNumId w:val="26"/>
  </w:num>
  <w:num w:numId="26" w16cid:durableId="1131634273">
    <w:abstractNumId w:val="1"/>
  </w:num>
  <w:num w:numId="27" w16cid:durableId="1258245380">
    <w:abstractNumId w:val="2"/>
  </w:num>
  <w:num w:numId="28" w16cid:durableId="775833977">
    <w:abstractNumId w:val="3"/>
  </w:num>
  <w:num w:numId="29" w16cid:durableId="2111390648">
    <w:abstractNumId w:val="4"/>
  </w:num>
  <w:num w:numId="30" w16cid:durableId="308826320">
    <w:abstractNumId w:val="5"/>
  </w:num>
  <w:num w:numId="31" w16cid:durableId="1619096410">
    <w:abstractNumId w:val="6"/>
  </w:num>
  <w:num w:numId="32" w16cid:durableId="1487430355">
    <w:abstractNumId w:val="23"/>
  </w:num>
  <w:num w:numId="33" w16cid:durableId="967277766">
    <w:abstractNumId w:val="19"/>
  </w:num>
  <w:num w:numId="34" w16cid:durableId="1549415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143A"/>
    <w:rsid w:val="00085313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0F750A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6812"/>
    <w:rsid w:val="00176D59"/>
    <w:rsid w:val="00176E3F"/>
    <w:rsid w:val="0017787B"/>
    <w:rsid w:val="00180312"/>
    <w:rsid w:val="00184884"/>
    <w:rsid w:val="00187436"/>
    <w:rsid w:val="00191597"/>
    <w:rsid w:val="001922E0"/>
    <w:rsid w:val="001969A9"/>
    <w:rsid w:val="001971F2"/>
    <w:rsid w:val="001A0048"/>
    <w:rsid w:val="001A24A3"/>
    <w:rsid w:val="001A49C0"/>
    <w:rsid w:val="001A5102"/>
    <w:rsid w:val="001B08E1"/>
    <w:rsid w:val="001B397A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77BFE"/>
    <w:rsid w:val="00281DB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27CA"/>
    <w:rsid w:val="0039330F"/>
    <w:rsid w:val="00394EF9"/>
    <w:rsid w:val="003A61A3"/>
    <w:rsid w:val="003B0901"/>
    <w:rsid w:val="003B4933"/>
    <w:rsid w:val="003B513D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7757"/>
    <w:rsid w:val="00487C25"/>
    <w:rsid w:val="00487EE8"/>
    <w:rsid w:val="00490147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3F9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1631"/>
    <w:rsid w:val="00523870"/>
    <w:rsid w:val="00523C2F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3A5B"/>
    <w:rsid w:val="006244E7"/>
    <w:rsid w:val="006269FE"/>
    <w:rsid w:val="006313B9"/>
    <w:rsid w:val="0063341E"/>
    <w:rsid w:val="00634EF4"/>
    <w:rsid w:val="006359D8"/>
    <w:rsid w:val="00636473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39D8"/>
    <w:rsid w:val="007648E1"/>
    <w:rsid w:val="007662A0"/>
    <w:rsid w:val="00770E62"/>
    <w:rsid w:val="0077391C"/>
    <w:rsid w:val="0077648D"/>
    <w:rsid w:val="00776628"/>
    <w:rsid w:val="00777638"/>
    <w:rsid w:val="007804CA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5430F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1644"/>
    <w:rsid w:val="009D2A13"/>
    <w:rsid w:val="009E02E1"/>
    <w:rsid w:val="009E0347"/>
    <w:rsid w:val="009E6590"/>
    <w:rsid w:val="009E69FF"/>
    <w:rsid w:val="009F2028"/>
    <w:rsid w:val="009F2595"/>
    <w:rsid w:val="009F385D"/>
    <w:rsid w:val="009F43E1"/>
    <w:rsid w:val="009F4C33"/>
    <w:rsid w:val="009F54E5"/>
    <w:rsid w:val="00A001CF"/>
    <w:rsid w:val="00A01F73"/>
    <w:rsid w:val="00A1014C"/>
    <w:rsid w:val="00A10D7A"/>
    <w:rsid w:val="00A153E6"/>
    <w:rsid w:val="00A16A4E"/>
    <w:rsid w:val="00A1735C"/>
    <w:rsid w:val="00A2097D"/>
    <w:rsid w:val="00A23B19"/>
    <w:rsid w:val="00A30E07"/>
    <w:rsid w:val="00A30F5C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6A82"/>
    <w:rsid w:val="00B17277"/>
    <w:rsid w:val="00B23964"/>
    <w:rsid w:val="00B2522A"/>
    <w:rsid w:val="00B2622E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3B7D"/>
    <w:rsid w:val="00B55CF9"/>
    <w:rsid w:val="00B57093"/>
    <w:rsid w:val="00B60A85"/>
    <w:rsid w:val="00B60DB5"/>
    <w:rsid w:val="00B62E2B"/>
    <w:rsid w:val="00B6415A"/>
    <w:rsid w:val="00B67187"/>
    <w:rsid w:val="00B715C4"/>
    <w:rsid w:val="00B7597A"/>
    <w:rsid w:val="00B76514"/>
    <w:rsid w:val="00B839EE"/>
    <w:rsid w:val="00B9115A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2D06"/>
    <w:rsid w:val="00C14505"/>
    <w:rsid w:val="00C1633C"/>
    <w:rsid w:val="00C2038D"/>
    <w:rsid w:val="00C2083B"/>
    <w:rsid w:val="00C20FE4"/>
    <w:rsid w:val="00C2310C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3762"/>
    <w:rsid w:val="00C63D20"/>
    <w:rsid w:val="00C64333"/>
    <w:rsid w:val="00C703C3"/>
    <w:rsid w:val="00C72A66"/>
    <w:rsid w:val="00C72FA0"/>
    <w:rsid w:val="00C75031"/>
    <w:rsid w:val="00C76B75"/>
    <w:rsid w:val="00C7715F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B6404"/>
    <w:rsid w:val="00CC197A"/>
    <w:rsid w:val="00CC3711"/>
    <w:rsid w:val="00CC3B36"/>
    <w:rsid w:val="00CC471E"/>
    <w:rsid w:val="00CC4FA2"/>
    <w:rsid w:val="00CC652A"/>
    <w:rsid w:val="00CC6D83"/>
    <w:rsid w:val="00CC6F91"/>
    <w:rsid w:val="00CD0B14"/>
    <w:rsid w:val="00CD3767"/>
    <w:rsid w:val="00CD3938"/>
    <w:rsid w:val="00CD5C56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DAE"/>
    <w:rsid w:val="00D56303"/>
    <w:rsid w:val="00D607C6"/>
    <w:rsid w:val="00D61354"/>
    <w:rsid w:val="00D635D8"/>
    <w:rsid w:val="00D63883"/>
    <w:rsid w:val="00D659C4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241C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0D3"/>
    <w:rsid w:val="00FA4112"/>
    <w:rsid w:val="00FA4E7E"/>
    <w:rsid w:val="00FA5522"/>
    <w:rsid w:val="00FA7BFA"/>
    <w:rsid w:val="00FB0AC6"/>
    <w:rsid w:val="00FB1023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9A30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a">
    <w:name w:val="Unresolved Mention"/>
    <w:basedOn w:val="a0"/>
    <w:uiPriority w:val="99"/>
    <w:semiHidden/>
    <w:unhideWhenUsed/>
    <w:rsid w:val="0095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lnadzor.astrobl.ru" TargetMode="External"/><Relationship Id="rId13" Type="http://schemas.openxmlformats.org/officeDocument/2006/relationships/hyperlink" Target="https://www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169431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ilnadzor.astrob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16943123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C057-B0CD-44D3-B972-E995904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3</cp:revision>
  <cp:lastPrinted>2024-11-19T07:30:00Z</cp:lastPrinted>
  <dcterms:created xsi:type="dcterms:W3CDTF">2024-11-19T07:20:00Z</dcterms:created>
  <dcterms:modified xsi:type="dcterms:W3CDTF">2024-11-19T07:30:00Z</dcterms:modified>
</cp:coreProperties>
</file>