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CDDC77" w14:textId="1E517205" w:rsidR="00032CFB" w:rsidRDefault="00032CFB" w:rsidP="00032CFB">
      <w:pPr>
        <w:spacing w:after="0" w:line="216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8299392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П.3.</w:t>
      </w:r>
      <w:r w:rsidR="005F360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</w:p>
    <w:p w14:paraId="418F8DF5" w14:textId="77777777" w:rsidR="00032CFB" w:rsidRDefault="00032CFB" w:rsidP="00032CFB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45C9D8" w14:textId="77777777" w:rsidR="00032CFB" w:rsidRPr="001D3E30" w:rsidRDefault="00032CFB" w:rsidP="00032CFB">
      <w:pPr>
        <w:spacing w:after="0" w:line="216" w:lineRule="auto"/>
        <w:ind w:left="595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</w:t>
      </w:r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</w:t>
      </w:r>
      <w:proofErr w:type="gramEnd"/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жилищного надзора Астраханской области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10.06</w:t>
      </w:r>
      <w:r w:rsidRPr="001D3E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Pr="001D3E30">
        <w:rPr>
          <w:rFonts w:ascii="Times New Roman" w:hAnsi="Times New Roman" w:cs="Times New Roman"/>
          <w:bCs/>
          <w:sz w:val="24"/>
          <w:szCs w:val="24"/>
        </w:rPr>
        <w:t>0</w:t>
      </w:r>
      <w:r>
        <w:rPr>
          <w:rFonts w:ascii="Times New Roman" w:hAnsi="Times New Roman" w:cs="Times New Roman"/>
          <w:bCs/>
          <w:sz w:val="24"/>
          <w:szCs w:val="24"/>
        </w:rPr>
        <w:t>78-</w:t>
      </w:r>
      <w:r w:rsidRPr="001D3E30">
        <w:rPr>
          <w:rFonts w:ascii="Times New Roman" w:hAnsi="Times New Roman" w:cs="Times New Roman"/>
          <w:bCs/>
          <w:sz w:val="24"/>
          <w:szCs w:val="24"/>
        </w:rPr>
        <w:t>О</w:t>
      </w:r>
    </w:p>
    <w:bookmarkEnd w:id="0"/>
    <w:p w14:paraId="5D212C01" w14:textId="77777777" w:rsidR="00032CFB" w:rsidRDefault="00032CFB" w:rsidP="00486FC9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1296A9C7" w14:textId="675258AF" w:rsidR="00085630" w:rsidRPr="00486FC9" w:rsidRDefault="00085630" w:rsidP="00486FC9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ПОРЯДОК</w:t>
      </w:r>
      <w:r w:rsidR="00486FC9"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br/>
      </w: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взaи</w:t>
      </w:r>
      <w:r w:rsidR="00486FC9"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м</w:t>
      </w: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oдeйcтвия с клиентом в рамках обеспечения доступа к информации</w:t>
      </w:r>
      <w:r w:rsidR="00486FC9"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br/>
      </w: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о деятельности службы </w:t>
      </w:r>
      <w:r w:rsidR="00486FC9"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жилищного надзора</w:t>
      </w:r>
      <w:r w:rsidRPr="00486FC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Астраханской области</w:t>
      </w:r>
    </w:p>
    <w:p w14:paraId="38FBF569" w14:textId="77777777" w:rsidR="00085630" w:rsidRPr="00486FC9" w:rsidRDefault="00085630" w:rsidP="00486FC9">
      <w:pPr>
        <w:spacing w:after="0" w:line="216" w:lineRule="auto"/>
        <w:jc w:val="center"/>
        <w:rPr>
          <w:rFonts w:ascii="Times New Roman" w:hAnsi="Times New Roman" w:cs="Times New Roman"/>
          <w:bCs/>
          <w:noProof/>
          <w:sz w:val="28"/>
          <w:szCs w:val="28"/>
          <w:lang w:eastAsia="ru-RU"/>
        </w:rPr>
      </w:pPr>
    </w:p>
    <w:p w14:paraId="350286E0" w14:textId="40D0E14E" w:rsidR="00085630" w:rsidRPr="00486FC9" w:rsidRDefault="00085630" w:rsidP="00993957">
      <w:pPr>
        <w:pStyle w:val="a7"/>
        <w:numPr>
          <w:ilvl w:val="2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486FC9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3CFD0F06" w14:textId="01FEC3E9" w:rsidR="00085630" w:rsidRPr="00486FC9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Настоящий Порядок взаимодействия с клиентом в рамках обеспечения доступа к информации о деятельности службы по тарифам Астраханской области (далее - Порядок) разработан на основании пункта 3.5.4 Плана мероприятий («Дорожная карта») по внедрению Стандартов </w:t>
      </w:r>
      <w:proofErr w:type="spellStart"/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клинтоцентричности</w:t>
      </w:r>
      <w:proofErr w:type="spellEnd"/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службе </w:t>
      </w:r>
      <w:r w:rsidR="00486FC9"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жилищного надзора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Астраханской области (далее — Служба), утвержденного приказом Службы </w:t>
      </w:r>
      <w:r w:rsidR="00486FC9" w:rsidRPr="005D0A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486FC9" w:rsidRPr="001D3E30">
        <w:rPr>
          <w:rFonts w:ascii="Times New Roman" w:eastAsia="Times New Roman" w:hAnsi="Times New Roman" w:cs="Times New Roman"/>
          <w:color w:val="000000"/>
          <w:sz w:val="28"/>
          <w:szCs w:val="28"/>
        </w:rPr>
        <w:t>19.09.2023 № 173-О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соответствии с Реестром межведомственных и внутриведомственных процессов службы, утвержденным приказом Службы от </w:t>
      </w:r>
      <w:r w:rsidR="00486FC9" w:rsidRPr="00636CDF">
        <w:rPr>
          <w:rFonts w:ascii="Times New Roman" w:eastAsia="Times New Roman" w:hAnsi="Times New Roman" w:cs="Times New Roman"/>
          <w:color w:val="000000"/>
          <w:sz w:val="28"/>
          <w:szCs w:val="28"/>
        </w:rPr>
        <w:t>20.12.2023 № 216-О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, с Перечн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точек взаимодействия с внутренним и внешним клиентами в рамках регламентации деятельности службы, </w:t>
      </w:r>
      <w:r w:rsidR="00486FC9" w:rsidRPr="00636CD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утвержденными приказами Службы от 02.05.2024 № 060/1-О и от 26.03.2024 № 049/1-О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, и определяет порядок взаимодействия с клиентом в рамках обеспечения доступа к информации о деятельности Службы.</w:t>
      </w:r>
    </w:p>
    <w:p w14:paraId="22B89A62" w14:textId="77777777" w:rsidR="00486FC9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настоящем Порядке используются следующие термины и понятия: </w:t>
      </w:r>
    </w:p>
    <w:p w14:paraId="61CBB2ED" w14:textId="33198CEB" w:rsidR="00085630" w:rsidRPr="00486FC9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иент (внутренний клиент) 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государственные гражданские служащие Сл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уж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бы, работники Службы, не являющиеся государственными гражданскими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служащими Службы;</w:t>
      </w:r>
    </w:p>
    <w:p w14:paraId="3A0481FF" w14:textId="79243F5C" w:rsid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Клиент (внешний клиент) 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дане Российской Федерации, лица без гражданства, лица с двойным гражданством, иностранные граждане, в том числе самозанятые,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индивидуальные предприниматели, объединения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граждан,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зарегистрированные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качестве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юридических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лиц,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юридические</w:t>
      </w:r>
      <w:r w:rsid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осуществляющие предпринимательскую и иную некоммерческую деятельность; </w:t>
      </w:r>
    </w:p>
    <w:p w14:paraId="25089B6B" w14:textId="72A3FF89" w:rsidR="00085630" w:rsidRPr="00486FC9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Точки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любые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случаи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 внешнего клиента со Службой в рамках осуществляемых функций Службы, а также любые случаи взаимодействия внутренних клиентов в рамках осуществления функций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Службы,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исполнения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бязанностей,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 разнообразные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ситуации,  в</w:t>
      </w:r>
      <w:proofErr w:type="gramEnd"/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которых  клиент  соприкасается  со Службой,  и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486FC9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влияют на мнение о Службе и ее деятельности.</w:t>
      </w:r>
    </w:p>
    <w:p w14:paraId="563F25A5" w14:textId="77777777" w:rsidR="00085630" w:rsidRDefault="00085630" w:rsidP="00085630">
      <w:pPr>
        <w:pStyle w:val="afa"/>
        <w:spacing w:before="19"/>
        <w:jc w:val="left"/>
      </w:pPr>
    </w:p>
    <w:p w14:paraId="7FA75A5F" w14:textId="2E2B2AE2" w:rsidR="00085630" w:rsidRPr="00993957" w:rsidRDefault="00085630" w:rsidP="00993957">
      <w:pPr>
        <w:pStyle w:val="a7"/>
        <w:numPr>
          <w:ilvl w:val="2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957">
        <w:rPr>
          <w:rFonts w:ascii="Times New Roman" w:hAnsi="Times New Roman" w:cs="Times New Roman"/>
          <w:sz w:val="28"/>
          <w:szCs w:val="28"/>
        </w:rPr>
        <w:t>Основные принципы эффективного взаимодействия с клиентом</w:t>
      </w:r>
      <w:r w:rsidR="00993957" w:rsidRPr="00993957">
        <w:rPr>
          <w:rFonts w:ascii="Times New Roman" w:hAnsi="Times New Roman" w:cs="Times New Roman"/>
          <w:sz w:val="28"/>
          <w:szCs w:val="28"/>
        </w:rPr>
        <w:t xml:space="preserve"> </w:t>
      </w:r>
      <w:r w:rsidRPr="00993957">
        <w:rPr>
          <w:rFonts w:ascii="Times New Roman" w:hAnsi="Times New Roman" w:cs="Times New Roman"/>
          <w:sz w:val="28"/>
          <w:szCs w:val="28"/>
        </w:rPr>
        <w:t>в рамках обеспечения доступа к информации о деятельности Служ</w:t>
      </w:r>
      <w:r w:rsidR="00993957" w:rsidRPr="00993957">
        <w:rPr>
          <w:rFonts w:ascii="Times New Roman" w:hAnsi="Times New Roman" w:cs="Times New Roman"/>
          <w:sz w:val="28"/>
          <w:szCs w:val="28"/>
        </w:rPr>
        <w:t>б</w:t>
      </w:r>
      <w:r w:rsidRPr="00993957">
        <w:rPr>
          <w:rFonts w:ascii="Times New Roman" w:hAnsi="Times New Roman" w:cs="Times New Roman"/>
          <w:sz w:val="28"/>
          <w:szCs w:val="28"/>
        </w:rPr>
        <w:t>ы</w:t>
      </w:r>
    </w:p>
    <w:p w14:paraId="15C56E6F" w14:textId="2A979A47" w:rsidR="00085630" w:rsidRPr="00993957" w:rsidRDefault="00085630" w:rsidP="00D719DA">
      <w:pPr>
        <w:pStyle w:val="a7"/>
        <w:widowControl w:val="0"/>
        <w:numPr>
          <w:ilvl w:val="3"/>
          <w:numId w:val="38"/>
        </w:numPr>
        <w:autoSpaceDE w:val="0"/>
        <w:autoSpaceDN w:val="0"/>
        <w:spacing w:before="66" w:after="0" w:line="249" w:lineRule="auto"/>
        <w:ind w:left="33" w:right="3" w:firstLine="676"/>
        <w:contextualSpacing w:val="0"/>
        <w:jc w:val="both"/>
        <w:rPr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принципами</w:t>
      </w:r>
      <w:r w:rsidR="00993957"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эффективного</w:t>
      </w:r>
      <w:r w:rsidR="00993957"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взаимодействия</w:t>
      </w:r>
      <w:r w:rsidR="00993957"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993957"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клиентом</w:t>
      </w:r>
      <w:r w:rsidR="00993957"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являются:</w:t>
      </w:r>
    </w:p>
    <w:p w14:paraId="3CECBAA9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67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открытость — каждый клиент имеет равную возможность в получении 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информации;</w:t>
      </w:r>
    </w:p>
    <w:p w14:paraId="60C1BD95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67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доступность — каждый клиент имеет возможность получить информацию по тем каналам связи, которые предпочтительны клиенту;</w:t>
      </w:r>
    </w:p>
    <w:p w14:paraId="0392F551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67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достоверность — информация о деятельности Службы и своевременность ее предоставления контролируется сотрудниками Службы;</w:t>
      </w:r>
    </w:p>
    <w:p w14:paraId="37D9E564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67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прозрачность — информация представляется в простой и понятной форме, принятые решения и достигнутые результаты объясняются;</w:t>
      </w:r>
    </w:p>
    <w:p w14:paraId="3D41F350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676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реагирование — обеспечение предоставления обратной связи на обращения внутренних и внешних клиентов, объяснение причин неудовлетворения обращений.</w:t>
      </w:r>
    </w:p>
    <w:p w14:paraId="26201091" w14:textId="77777777" w:rsidR="00085630" w:rsidRDefault="00085630" w:rsidP="00085630">
      <w:pPr>
        <w:pStyle w:val="afa"/>
        <w:spacing w:before="20"/>
        <w:jc w:val="left"/>
      </w:pPr>
    </w:p>
    <w:p w14:paraId="37284F9C" w14:textId="77777777" w:rsidR="00085630" w:rsidRPr="00993957" w:rsidRDefault="00085630" w:rsidP="00993957">
      <w:pPr>
        <w:pStyle w:val="a7"/>
        <w:numPr>
          <w:ilvl w:val="2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93957">
        <w:rPr>
          <w:rFonts w:ascii="Times New Roman" w:hAnsi="Times New Roman" w:cs="Times New Roman"/>
          <w:sz w:val="28"/>
          <w:szCs w:val="28"/>
        </w:rPr>
        <w:t>Порядок обеспечения доступа к информации</w:t>
      </w:r>
    </w:p>
    <w:p w14:paraId="2082F1B6" w14:textId="774D015B" w:rsidR="00085630" w:rsidRPr="00993957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Обеспечение доступа к информации о деятельности Службы осуществляется в соответствии с требованиями Федерального закона от 09.02.2009 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№ 8-ФЗ «Об обеспечении доступа к информации о деятельности государственных органов и органов местного самоуправления».</w:t>
      </w:r>
    </w:p>
    <w:p w14:paraId="5A7F8505" w14:textId="097C0EB6" w:rsidR="00085630" w:rsidRPr="00993957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деятельности Службы может предоставлят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ся в устной форме и в виде документированной информации, в том числе в виде электронного документа.</w:t>
      </w:r>
    </w:p>
    <w:p w14:paraId="691EE99B" w14:textId="3D2A7F03" w:rsidR="00085630" w:rsidRPr="00993957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 к информации осуществляется через точки взаимодействия, в соответствии с Перечн</w:t>
      </w:r>
      <w:r w:rsid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 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точек взаимодействия с внутренними и внешними клиентами (далее — Перечень) в рамках регламентации деятельности службы по тарифам Астраханской области, </w:t>
      </w:r>
      <w:r w:rsidR="00993957" w:rsidRPr="00636CDF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утвержденными приказами Службы от 02.05.2024 № 060/1-О и от 26.03.2024 № 049/1-О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1F4C283" w14:textId="77777777" w:rsidR="00085630" w:rsidRPr="00993957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Внешние клиенты вправе использовать предпочтительные каналы связи в соответствии с Перечнем.</w:t>
      </w:r>
    </w:p>
    <w:p w14:paraId="05D70851" w14:textId="77777777" w:rsidR="00085630" w:rsidRPr="00993957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Взаимодействие с внешними клиентами осуществляется путем:</w:t>
      </w:r>
    </w:p>
    <w:p w14:paraId="2566AE0B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размещения информации в открытых источниках;</w:t>
      </w:r>
    </w:p>
    <w:p w14:paraId="6F2FB2B0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консультирования сотрудниками Службы в рамках их полномочий путем устного взаимодействия и др.</w:t>
      </w:r>
    </w:p>
    <w:p w14:paraId="13E6E9D9" w14:textId="77777777" w:rsidR="00085630" w:rsidRPr="00993957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Информация о деятельности Службы готовится сотрудниками Службы в рамках их полномочий и проходит согласование с руководителем Службы.</w:t>
      </w:r>
    </w:p>
    <w:p w14:paraId="1CA5F07E" w14:textId="77777777" w:rsidR="00085630" w:rsidRDefault="00085630" w:rsidP="00085630">
      <w:pPr>
        <w:pStyle w:val="afa"/>
        <w:spacing w:before="12"/>
        <w:jc w:val="left"/>
      </w:pPr>
    </w:p>
    <w:p w14:paraId="2507D044" w14:textId="2A1F0E4B" w:rsidR="00085630" w:rsidRPr="00C62E9C" w:rsidRDefault="00085630" w:rsidP="00C62E9C">
      <w:pPr>
        <w:pStyle w:val="a7"/>
        <w:numPr>
          <w:ilvl w:val="2"/>
          <w:numId w:val="38"/>
        </w:numPr>
        <w:spacing w:after="0" w:line="216" w:lineRule="auto"/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62E9C">
        <w:rPr>
          <w:rFonts w:ascii="Times New Roman" w:hAnsi="Times New Roman" w:cs="Times New Roman"/>
          <w:sz w:val="28"/>
          <w:szCs w:val="28"/>
        </w:rPr>
        <w:t>Получение обратной связи</w:t>
      </w:r>
    </w:p>
    <w:p w14:paraId="37CD86E9" w14:textId="77777777" w:rsidR="00085630" w:rsidRPr="00993957" w:rsidRDefault="00085630" w:rsidP="00D719DA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оценки эффективности взаимодействия с клиентом в рамках обеспечения доступа к информации о деятельности Службы проводятся онлайн-опросы клиентов, направленные на:</w:t>
      </w:r>
    </w:p>
    <w:p w14:paraId="62BD7A0D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оценку эффективности получения информации о деятельности Службы;</w:t>
      </w:r>
    </w:p>
    <w:p w14:paraId="1A0023A9" w14:textId="77777777" w:rsidR="00085630" w:rsidRPr="00993957" w:rsidRDefault="00085630" w:rsidP="00D719DA">
      <w:pPr>
        <w:pStyle w:val="a7"/>
        <w:widowControl w:val="0"/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сбор предложений по улучшению качества предоставляемой информации о деятельности Службы;</w:t>
      </w:r>
    </w:p>
    <w:p w14:paraId="508BA2AA" w14:textId="711E12DD" w:rsidR="00993957" w:rsidRDefault="00085630" w:rsidP="00032CFB">
      <w:pPr>
        <w:pStyle w:val="a7"/>
        <w:widowControl w:val="0"/>
        <w:numPr>
          <w:ilvl w:val="3"/>
          <w:numId w:val="38"/>
        </w:numPr>
        <w:tabs>
          <w:tab w:val="left" w:pos="1502"/>
        </w:tabs>
        <w:autoSpaceDE w:val="0"/>
        <w:autoSpaceDN w:val="0"/>
        <w:spacing w:before="6" w:after="0" w:line="249" w:lineRule="auto"/>
        <w:ind w:left="0" w:right="3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Опросы </w:t>
      </w:r>
      <w:proofErr w:type="gramStart"/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клиентов  проводятся</w:t>
      </w:r>
      <w:proofErr w:type="gramEnd"/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соблюдением максимально</w:t>
      </w:r>
      <w:r w:rsidR="00993957"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93957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возможного уровня анонимности.</w:t>
      </w:r>
    </w:p>
    <w:sectPr w:rsidR="00993957" w:rsidSect="00032CFB">
      <w:footerReference w:type="default" r:id="rId8"/>
      <w:pgSz w:w="1191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0BB89D" w14:textId="77777777" w:rsidR="005D347E" w:rsidRDefault="005D347E" w:rsidP="001D5726">
      <w:pPr>
        <w:spacing w:after="0" w:line="240" w:lineRule="auto"/>
      </w:pPr>
      <w:r>
        <w:separator/>
      </w:r>
    </w:p>
  </w:endnote>
  <w:endnote w:type="continuationSeparator" w:id="0">
    <w:p w14:paraId="10934E61" w14:textId="77777777" w:rsidR="005D347E" w:rsidRDefault="005D347E" w:rsidP="001D5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81211463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7CC3030" w14:textId="77777777" w:rsidR="00085630" w:rsidRPr="00AE6826" w:rsidRDefault="00085630" w:rsidP="00AE6826">
        <w:pPr>
          <w:pStyle w:val="aa"/>
          <w:jc w:val="center"/>
          <w:rPr>
            <w:sz w:val="20"/>
          </w:rPr>
        </w:pPr>
        <w:r w:rsidRPr="00AE6826">
          <w:rPr>
            <w:sz w:val="20"/>
          </w:rPr>
          <w:fldChar w:fldCharType="begin"/>
        </w:r>
        <w:r w:rsidRPr="00AE6826">
          <w:rPr>
            <w:sz w:val="20"/>
          </w:rPr>
          <w:instrText>PAGE   \* MERGEFORMAT</w:instrText>
        </w:r>
        <w:r w:rsidRPr="00AE6826">
          <w:rPr>
            <w:sz w:val="20"/>
          </w:rPr>
          <w:fldChar w:fldCharType="separate"/>
        </w:r>
        <w:r>
          <w:rPr>
            <w:noProof/>
            <w:sz w:val="20"/>
          </w:rPr>
          <w:t>2</w:t>
        </w:r>
        <w:r w:rsidRPr="00AE6826">
          <w:rPr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40DDA9" w14:textId="77777777" w:rsidR="005D347E" w:rsidRDefault="005D347E" w:rsidP="001D5726">
      <w:pPr>
        <w:spacing w:after="0" w:line="240" w:lineRule="auto"/>
      </w:pPr>
      <w:r>
        <w:separator/>
      </w:r>
    </w:p>
  </w:footnote>
  <w:footnote w:type="continuationSeparator" w:id="0">
    <w:p w14:paraId="5CD6C841" w14:textId="77777777" w:rsidR="005D347E" w:rsidRDefault="005D347E" w:rsidP="001D57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14" type="#_x0000_t75" style="width:17.25pt;height:19.5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A56CC8FA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09"/>
    <w:multiLevelType w:val="multilevel"/>
    <w:tmpl w:val="0000000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0B"/>
    <w:multiLevelType w:val="multilevel"/>
    <w:tmpl w:val="0000000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45B3A75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A63D07"/>
    <w:multiLevelType w:val="singleLevel"/>
    <w:tmpl w:val="82128EC6"/>
    <w:lvl w:ilvl="0">
      <w:start w:val="2"/>
      <w:numFmt w:val="decimal"/>
      <w:lvlText w:val="1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C8166DF"/>
    <w:multiLevelType w:val="multilevel"/>
    <w:tmpl w:val="A9B61926"/>
    <w:lvl w:ilvl="0">
      <w:start w:val="1"/>
      <w:numFmt w:val="decimal"/>
      <w:lvlText w:val="%1."/>
      <w:lvlJc w:val="left"/>
      <w:pPr>
        <w:ind w:left="4196" w:hanging="33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6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4" w:hanging="300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3">
      <w:numFmt w:val="bullet"/>
      <w:lvlText w:val="•"/>
      <w:lvlJc w:val="left"/>
      <w:pPr>
        <w:ind w:left="4200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17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6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5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4" w:hanging="300"/>
      </w:pPr>
      <w:rPr>
        <w:rFonts w:hint="default"/>
        <w:lang w:val="ru-RU" w:eastAsia="en-US" w:bidi="ar-SA"/>
      </w:rPr>
    </w:lvl>
  </w:abstractNum>
  <w:abstractNum w:abstractNumId="10" w15:restartNumberingAfterBreak="0">
    <w:nsid w:val="115058FE"/>
    <w:multiLevelType w:val="hybridMultilevel"/>
    <w:tmpl w:val="A096185A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A542E59"/>
    <w:multiLevelType w:val="singleLevel"/>
    <w:tmpl w:val="755A9D1A"/>
    <w:lvl w:ilvl="0">
      <w:start w:val="3"/>
      <w:numFmt w:val="decimal"/>
      <w:lvlText w:val="2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F7E606A"/>
    <w:multiLevelType w:val="hybridMultilevel"/>
    <w:tmpl w:val="2A06A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362340"/>
    <w:multiLevelType w:val="hybridMultilevel"/>
    <w:tmpl w:val="51884BB8"/>
    <w:lvl w:ilvl="0" w:tplc="C1660926">
      <w:start w:val="1"/>
      <w:numFmt w:val="decimal"/>
      <w:lvlText w:val="%1."/>
      <w:lvlJc w:val="left"/>
      <w:pPr>
        <w:ind w:left="64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4" w15:restartNumberingAfterBreak="0">
    <w:nsid w:val="23036D2B"/>
    <w:multiLevelType w:val="multilevel"/>
    <w:tmpl w:val="E2E29A16"/>
    <w:lvl w:ilvl="0">
      <w:start w:val="1"/>
      <w:numFmt w:val="decimal"/>
      <w:lvlText w:val="%1."/>
      <w:lvlJc w:val="left"/>
      <w:pPr>
        <w:ind w:left="4579" w:hanging="6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46" w:hanging="6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80" w:hanging="6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93" w:hanging="6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06" w:hanging="6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19" w:hanging="6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2" w:hanging="6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9" w:hanging="643"/>
      </w:pPr>
      <w:rPr>
        <w:rFonts w:hint="default"/>
        <w:lang w:val="ru-RU" w:eastAsia="en-US" w:bidi="ar-SA"/>
      </w:rPr>
    </w:lvl>
  </w:abstractNum>
  <w:abstractNum w:abstractNumId="15" w15:restartNumberingAfterBreak="0">
    <w:nsid w:val="24E10B5C"/>
    <w:multiLevelType w:val="singleLevel"/>
    <w:tmpl w:val="FF760A42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65377B1"/>
    <w:multiLevelType w:val="hybridMultilevel"/>
    <w:tmpl w:val="1F64BB30"/>
    <w:lvl w:ilvl="0" w:tplc="B192E2EE">
      <w:numFmt w:val="bullet"/>
      <w:lvlText w:val="—"/>
      <w:lvlJc w:val="left"/>
      <w:pPr>
        <w:ind w:left="1135" w:hanging="210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7466EB94">
      <w:numFmt w:val="bullet"/>
      <w:lvlText w:val="•"/>
      <w:lvlJc w:val="left"/>
      <w:pPr>
        <w:ind w:left="2012" w:hanging="210"/>
      </w:pPr>
      <w:rPr>
        <w:rFonts w:hint="default"/>
        <w:lang w:val="ru-RU" w:eastAsia="en-US" w:bidi="ar-SA"/>
      </w:rPr>
    </w:lvl>
    <w:lvl w:ilvl="2" w:tplc="0CA4709A">
      <w:numFmt w:val="bullet"/>
      <w:lvlText w:val="•"/>
      <w:lvlJc w:val="left"/>
      <w:pPr>
        <w:ind w:left="2884" w:hanging="210"/>
      </w:pPr>
      <w:rPr>
        <w:rFonts w:hint="default"/>
        <w:lang w:val="ru-RU" w:eastAsia="en-US" w:bidi="ar-SA"/>
      </w:rPr>
    </w:lvl>
    <w:lvl w:ilvl="3" w:tplc="452AE8E2">
      <w:numFmt w:val="bullet"/>
      <w:lvlText w:val="•"/>
      <w:lvlJc w:val="left"/>
      <w:pPr>
        <w:ind w:left="3756" w:hanging="210"/>
      </w:pPr>
      <w:rPr>
        <w:rFonts w:hint="default"/>
        <w:lang w:val="ru-RU" w:eastAsia="en-US" w:bidi="ar-SA"/>
      </w:rPr>
    </w:lvl>
    <w:lvl w:ilvl="4" w:tplc="C37E466A">
      <w:numFmt w:val="bullet"/>
      <w:lvlText w:val="•"/>
      <w:lvlJc w:val="left"/>
      <w:pPr>
        <w:ind w:left="4628" w:hanging="210"/>
      </w:pPr>
      <w:rPr>
        <w:rFonts w:hint="default"/>
        <w:lang w:val="ru-RU" w:eastAsia="en-US" w:bidi="ar-SA"/>
      </w:rPr>
    </w:lvl>
    <w:lvl w:ilvl="5" w:tplc="DDA455FE">
      <w:numFmt w:val="bullet"/>
      <w:lvlText w:val="•"/>
      <w:lvlJc w:val="left"/>
      <w:pPr>
        <w:ind w:left="5500" w:hanging="210"/>
      </w:pPr>
      <w:rPr>
        <w:rFonts w:hint="default"/>
        <w:lang w:val="ru-RU" w:eastAsia="en-US" w:bidi="ar-SA"/>
      </w:rPr>
    </w:lvl>
    <w:lvl w:ilvl="6" w:tplc="7E8088C4">
      <w:numFmt w:val="bullet"/>
      <w:lvlText w:val="•"/>
      <w:lvlJc w:val="left"/>
      <w:pPr>
        <w:ind w:left="6372" w:hanging="210"/>
      </w:pPr>
      <w:rPr>
        <w:rFonts w:hint="default"/>
        <w:lang w:val="ru-RU" w:eastAsia="en-US" w:bidi="ar-SA"/>
      </w:rPr>
    </w:lvl>
    <w:lvl w:ilvl="7" w:tplc="6C240322">
      <w:numFmt w:val="bullet"/>
      <w:lvlText w:val="•"/>
      <w:lvlJc w:val="left"/>
      <w:pPr>
        <w:ind w:left="7245" w:hanging="210"/>
      </w:pPr>
      <w:rPr>
        <w:rFonts w:hint="default"/>
        <w:lang w:val="ru-RU" w:eastAsia="en-US" w:bidi="ar-SA"/>
      </w:rPr>
    </w:lvl>
    <w:lvl w:ilvl="8" w:tplc="ACAE204A">
      <w:numFmt w:val="bullet"/>
      <w:lvlText w:val="•"/>
      <w:lvlJc w:val="left"/>
      <w:pPr>
        <w:ind w:left="8117" w:hanging="210"/>
      </w:pPr>
      <w:rPr>
        <w:rFonts w:hint="default"/>
        <w:lang w:val="ru-RU" w:eastAsia="en-US" w:bidi="ar-SA"/>
      </w:rPr>
    </w:lvl>
  </w:abstractNum>
  <w:abstractNum w:abstractNumId="17" w15:restartNumberingAfterBreak="0">
    <w:nsid w:val="267D4949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A1652BB"/>
    <w:multiLevelType w:val="multilevel"/>
    <w:tmpl w:val="434C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0317C95"/>
    <w:multiLevelType w:val="hybridMultilevel"/>
    <w:tmpl w:val="5AFAA5DA"/>
    <w:lvl w:ilvl="0" w:tplc="EC30A9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37844BB"/>
    <w:multiLevelType w:val="multilevel"/>
    <w:tmpl w:val="EDC4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AA773A"/>
    <w:multiLevelType w:val="multilevel"/>
    <w:tmpl w:val="5B3C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090C0D"/>
    <w:multiLevelType w:val="hybridMultilevel"/>
    <w:tmpl w:val="2B4EC674"/>
    <w:lvl w:ilvl="0" w:tplc="52CE3630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AAA55FA"/>
    <w:multiLevelType w:val="singleLevel"/>
    <w:tmpl w:val="2E8E56B4"/>
    <w:lvl w:ilvl="0">
      <w:start w:val="10"/>
      <w:numFmt w:val="decimal"/>
      <w:lvlText w:val="2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3D0C4559"/>
    <w:multiLevelType w:val="multilevel"/>
    <w:tmpl w:val="581226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44D31C4A"/>
    <w:multiLevelType w:val="multilevel"/>
    <w:tmpl w:val="D64A578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6" w15:restartNumberingAfterBreak="0">
    <w:nsid w:val="47B6423E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8E70109"/>
    <w:multiLevelType w:val="multilevel"/>
    <w:tmpl w:val="E23CD320"/>
    <w:lvl w:ilvl="0">
      <w:start w:val="1"/>
      <w:numFmt w:val="decimal"/>
      <w:lvlText w:val="%1."/>
      <w:lvlJc w:val="left"/>
      <w:pPr>
        <w:ind w:left="4175" w:hanging="375"/>
        <w:jc w:val="right"/>
      </w:pPr>
      <w:rPr>
        <w:rFonts w:hint="default"/>
        <w:spacing w:val="0"/>
        <w:w w:val="10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843"/>
      </w:pPr>
      <w:rPr>
        <w:rFonts w:hint="default"/>
        <w:spacing w:val="0"/>
        <w:w w:val="104"/>
        <w:lang w:val="ru-RU" w:eastAsia="en-US" w:bidi="ar-SA"/>
      </w:rPr>
    </w:lvl>
    <w:lvl w:ilvl="2">
      <w:numFmt w:val="bullet"/>
      <w:lvlText w:val="-"/>
      <w:lvlJc w:val="left"/>
      <w:pPr>
        <w:ind w:left="229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4890" w:hanging="23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0" w:hanging="23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0" w:hanging="23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0" w:hanging="23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1" w:hanging="23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1" w:hanging="233"/>
      </w:pPr>
      <w:rPr>
        <w:rFonts w:hint="default"/>
        <w:lang w:val="ru-RU" w:eastAsia="en-US" w:bidi="ar-SA"/>
      </w:rPr>
    </w:lvl>
  </w:abstractNum>
  <w:abstractNum w:abstractNumId="28" w15:restartNumberingAfterBreak="0">
    <w:nsid w:val="4F262FCA"/>
    <w:multiLevelType w:val="hybridMultilevel"/>
    <w:tmpl w:val="31FAA8B0"/>
    <w:lvl w:ilvl="0" w:tplc="04FA500A">
      <w:start w:val="1"/>
      <w:numFmt w:val="decimal"/>
      <w:lvlText w:val="%1."/>
      <w:lvlJc w:val="left"/>
      <w:pPr>
        <w:ind w:left="1315" w:hanging="4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7"/>
        <w:szCs w:val="27"/>
        <w:lang w:val="ru-RU" w:eastAsia="en-US" w:bidi="ar-SA"/>
      </w:rPr>
    </w:lvl>
    <w:lvl w:ilvl="1" w:tplc="1940EC6C">
      <w:numFmt w:val="bullet"/>
      <w:lvlText w:val="-"/>
      <w:lvlJc w:val="left"/>
      <w:pPr>
        <w:ind w:left="128" w:hanging="3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2" w:tplc="9B0483A2">
      <w:numFmt w:val="bullet"/>
      <w:lvlText w:val="•"/>
      <w:lvlJc w:val="left"/>
      <w:pPr>
        <w:ind w:left="2269" w:hanging="374"/>
      </w:pPr>
      <w:rPr>
        <w:rFonts w:hint="default"/>
        <w:lang w:val="ru-RU" w:eastAsia="en-US" w:bidi="ar-SA"/>
      </w:rPr>
    </w:lvl>
    <w:lvl w:ilvl="3" w:tplc="542817D8">
      <w:numFmt w:val="bullet"/>
      <w:lvlText w:val="•"/>
      <w:lvlJc w:val="left"/>
      <w:pPr>
        <w:ind w:left="3218" w:hanging="374"/>
      </w:pPr>
      <w:rPr>
        <w:rFonts w:hint="default"/>
        <w:lang w:val="ru-RU" w:eastAsia="en-US" w:bidi="ar-SA"/>
      </w:rPr>
    </w:lvl>
    <w:lvl w:ilvl="4" w:tplc="320A38EC">
      <w:numFmt w:val="bullet"/>
      <w:lvlText w:val="•"/>
      <w:lvlJc w:val="left"/>
      <w:pPr>
        <w:ind w:left="4167" w:hanging="374"/>
      </w:pPr>
      <w:rPr>
        <w:rFonts w:hint="default"/>
        <w:lang w:val="ru-RU" w:eastAsia="en-US" w:bidi="ar-SA"/>
      </w:rPr>
    </w:lvl>
    <w:lvl w:ilvl="5" w:tplc="48EAC026">
      <w:numFmt w:val="bullet"/>
      <w:lvlText w:val="•"/>
      <w:lvlJc w:val="left"/>
      <w:pPr>
        <w:ind w:left="5116" w:hanging="374"/>
      </w:pPr>
      <w:rPr>
        <w:rFonts w:hint="default"/>
        <w:lang w:val="ru-RU" w:eastAsia="en-US" w:bidi="ar-SA"/>
      </w:rPr>
    </w:lvl>
    <w:lvl w:ilvl="6" w:tplc="13D07D4A">
      <w:numFmt w:val="bullet"/>
      <w:lvlText w:val="•"/>
      <w:lvlJc w:val="left"/>
      <w:pPr>
        <w:ind w:left="6065" w:hanging="374"/>
      </w:pPr>
      <w:rPr>
        <w:rFonts w:hint="default"/>
        <w:lang w:val="ru-RU" w:eastAsia="en-US" w:bidi="ar-SA"/>
      </w:rPr>
    </w:lvl>
    <w:lvl w:ilvl="7" w:tplc="F7B22A2A">
      <w:numFmt w:val="bullet"/>
      <w:lvlText w:val="•"/>
      <w:lvlJc w:val="left"/>
      <w:pPr>
        <w:ind w:left="7014" w:hanging="374"/>
      </w:pPr>
      <w:rPr>
        <w:rFonts w:hint="default"/>
        <w:lang w:val="ru-RU" w:eastAsia="en-US" w:bidi="ar-SA"/>
      </w:rPr>
    </w:lvl>
    <w:lvl w:ilvl="8" w:tplc="FB94F1BA">
      <w:numFmt w:val="bullet"/>
      <w:lvlText w:val="•"/>
      <w:lvlJc w:val="left"/>
      <w:pPr>
        <w:ind w:left="7963" w:hanging="374"/>
      </w:pPr>
      <w:rPr>
        <w:rFonts w:hint="default"/>
        <w:lang w:val="ru-RU" w:eastAsia="en-US" w:bidi="ar-SA"/>
      </w:rPr>
    </w:lvl>
  </w:abstractNum>
  <w:abstractNum w:abstractNumId="29" w15:restartNumberingAfterBreak="0">
    <w:nsid w:val="4FDB3F92"/>
    <w:multiLevelType w:val="multilevel"/>
    <w:tmpl w:val="03ECB09C"/>
    <w:lvl w:ilvl="0">
      <w:start w:val="3"/>
      <w:numFmt w:val="decimal"/>
      <w:lvlText w:val="%1"/>
      <w:lvlJc w:val="left"/>
      <w:pPr>
        <w:ind w:left="168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7"/>
        <w:szCs w:val="27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326" w:hanging="354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07" w:hanging="6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4">
      <w:numFmt w:val="bullet"/>
      <w:lvlText w:val="-"/>
      <w:lvlJc w:val="left"/>
      <w:pPr>
        <w:ind w:left="218" w:hanging="161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5">
      <w:numFmt w:val="bullet"/>
      <w:lvlText w:val="•"/>
      <w:lvlJc w:val="left"/>
      <w:pPr>
        <w:ind w:left="5903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4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8" w:hanging="161"/>
      </w:pPr>
      <w:rPr>
        <w:rFonts w:hint="default"/>
        <w:lang w:val="ru-RU" w:eastAsia="en-US" w:bidi="ar-SA"/>
      </w:rPr>
    </w:lvl>
  </w:abstractNum>
  <w:abstractNum w:abstractNumId="30" w15:restartNumberingAfterBreak="0">
    <w:nsid w:val="51B427D4"/>
    <w:multiLevelType w:val="hybridMultilevel"/>
    <w:tmpl w:val="E1AE8994"/>
    <w:lvl w:ilvl="0" w:tplc="C52A5A20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DDF07EB"/>
    <w:multiLevelType w:val="hybridMultilevel"/>
    <w:tmpl w:val="965272EE"/>
    <w:lvl w:ilvl="0" w:tplc="2CD6523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61AE163C"/>
    <w:multiLevelType w:val="hybridMultilevel"/>
    <w:tmpl w:val="45263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94E4A"/>
    <w:multiLevelType w:val="singleLevel"/>
    <w:tmpl w:val="5FEC58D4"/>
    <w:lvl w:ilvl="0">
      <w:start w:val="1"/>
      <w:numFmt w:val="decimal"/>
      <w:lvlText w:val="2.%1."/>
      <w:legacy w:legacy="1" w:legacySpace="0" w:legacyIndent="667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623850D5"/>
    <w:multiLevelType w:val="multilevel"/>
    <w:tmpl w:val="C904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5" w15:restartNumberingAfterBreak="0">
    <w:nsid w:val="6609218B"/>
    <w:multiLevelType w:val="hybridMultilevel"/>
    <w:tmpl w:val="CE24D662"/>
    <w:lvl w:ilvl="0" w:tplc="55C02722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 w15:restartNumberingAfterBreak="0">
    <w:nsid w:val="67F020CB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A307AAD"/>
    <w:multiLevelType w:val="multilevel"/>
    <w:tmpl w:val="2CA04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EFD32DA"/>
    <w:multiLevelType w:val="hybridMultilevel"/>
    <w:tmpl w:val="361ACB58"/>
    <w:lvl w:ilvl="0" w:tplc="A6B03E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0CA4DC4"/>
    <w:multiLevelType w:val="multilevel"/>
    <w:tmpl w:val="CE36A576"/>
    <w:lvl w:ilvl="0">
      <w:start w:val="1"/>
      <w:numFmt w:val="decimal"/>
      <w:lvlText w:val="%1."/>
      <w:lvlJc w:val="left"/>
      <w:pPr>
        <w:ind w:left="1460" w:hanging="50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2" w:hanging="712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1420" w:hanging="7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460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540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713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887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2061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2234" w:hanging="712"/>
      </w:pPr>
      <w:rPr>
        <w:rFonts w:hint="default"/>
        <w:lang w:val="ru-RU" w:eastAsia="en-US" w:bidi="ar-SA"/>
      </w:rPr>
    </w:lvl>
  </w:abstractNum>
  <w:abstractNum w:abstractNumId="40" w15:restartNumberingAfterBreak="0">
    <w:nsid w:val="7749714A"/>
    <w:multiLevelType w:val="multilevel"/>
    <w:tmpl w:val="E5EE6AB6"/>
    <w:lvl w:ilvl="0">
      <w:start w:val="1"/>
      <w:numFmt w:val="decimal"/>
      <w:lvlText w:val="%1."/>
      <w:lvlJc w:val="left"/>
      <w:pPr>
        <w:ind w:left="3714" w:hanging="361"/>
        <w:jc w:val="right"/>
      </w:pPr>
      <w:rPr>
        <w:rFonts w:hint="default"/>
        <w:spacing w:val="0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2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7"/>
        <w:szCs w:val="27"/>
        <w:lang w:val="ru-RU" w:eastAsia="en-US" w:bidi="ar-SA"/>
      </w:rPr>
    </w:lvl>
    <w:lvl w:ilvl="2">
      <w:numFmt w:val="bullet"/>
      <w:lvlText w:val="-"/>
      <w:lvlJc w:val="left"/>
      <w:pPr>
        <w:ind w:left="196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1040" w:hanging="2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60" w:hanging="2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360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380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580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3720" w:hanging="264"/>
      </w:pPr>
      <w:rPr>
        <w:rFonts w:hint="default"/>
        <w:lang w:val="ru-RU" w:eastAsia="en-US" w:bidi="ar-SA"/>
      </w:rPr>
    </w:lvl>
  </w:abstractNum>
  <w:abstractNum w:abstractNumId="41" w15:restartNumberingAfterBreak="0">
    <w:nsid w:val="7892480F"/>
    <w:multiLevelType w:val="hybridMultilevel"/>
    <w:tmpl w:val="653C3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14B07"/>
    <w:multiLevelType w:val="hybridMultilevel"/>
    <w:tmpl w:val="39E67E6C"/>
    <w:lvl w:ilvl="0" w:tplc="8C401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C8CBC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2C6FBD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84D5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6657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007D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1287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E1A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6A99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3" w15:restartNumberingAfterBreak="0">
    <w:nsid w:val="7E891BA8"/>
    <w:multiLevelType w:val="hybridMultilevel"/>
    <w:tmpl w:val="3F8AE23E"/>
    <w:lvl w:ilvl="0" w:tplc="95E4DBE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381537">
    <w:abstractNumId w:val="8"/>
  </w:num>
  <w:num w:numId="2" w16cid:durableId="1024788901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 w16cid:durableId="1521747822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4" w16cid:durableId="517546667">
    <w:abstractNumId w:val="33"/>
  </w:num>
  <w:num w:numId="5" w16cid:durableId="945037320">
    <w:abstractNumId w:val="11"/>
  </w:num>
  <w:num w:numId="6" w16cid:durableId="509955551">
    <w:abstractNumId w:val="11"/>
    <w:lvlOverride w:ilvl="0">
      <w:lvl w:ilvl="0">
        <w:start w:val="3"/>
        <w:numFmt w:val="decimal"/>
        <w:lvlText w:val="2.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7" w16cid:durableId="1335690258">
    <w:abstractNumId w:val="23"/>
  </w:num>
  <w:num w:numId="8" w16cid:durableId="2026664175">
    <w:abstractNumId w:val="23"/>
    <w:lvlOverride w:ilvl="0">
      <w:lvl w:ilvl="0">
        <w:start w:val="10"/>
        <w:numFmt w:val="decimal"/>
        <w:lvlText w:val="2.%1."/>
        <w:legacy w:legacy="1" w:legacySpace="0" w:legacyIndent="634"/>
        <w:lvlJc w:val="left"/>
        <w:rPr>
          <w:rFonts w:ascii="Times New Roman" w:hAnsi="Times New Roman" w:cs="Times New Roman" w:hint="default"/>
        </w:rPr>
      </w:lvl>
    </w:lvlOverride>
  </w:num>
  <w:num w:numId="9" w16cid:durableId="1739355245">
    <w:abstractNumId w:val="15"/>
  </w:num>
  <w:num w:numId="10" w16cid:durableId="1631549035">
    <w:abstractNumId w:val="22"/>
  </w:num>
  <w:num w:numId="11" w16cid:durableId="180245680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1263062">
    <w:abstractNumId w:val="17"/>
  </w:num>
  <w:num w:numId="13" w16cid:durableId="2034530618">
    <w:abstractNumId w:val="10"/>
  </w:num>
  <w:num w:numId="14" w16cid:durableId="514729376">
    <w:abstractNumId w:val="19"/>
  </w:num>
  <w:num w:numId="15" w16cid:durableId="766848128">
    <w:abstractNumId w:val="43"/>
  </w:num>
  <w:num w:numId="16" w16cid:durableId="383719964">
    <w:abstractNumId w:val="35"/>
  </w:num>
  <w:num w:numId="17" w16cid:durableId="491719567">
    <w:abstractNumId w:val="26"/>
  </w:num>
  <w:num w:numId="18" w16cid:durableId="2010401514">
    <w:abstractNumId w:val="7"/>
  </w:num>
  <w:num w:numId="19" w16cid:durableId="108010473">
    <w:abstractNumId w:val="42"/>
  </w:num>
  <w:num w:numId="20" w16cid:durableId="724571532">
    <w:abstractNumId w:val="12"/>
  </w:num>
  <w:num w:numId="21" w16cid:durableId="720904511">
    <w:abstractNumId w:val="30"/>
  </w:num>
  <w:num w:numId="22" w16cid:durableId="155805978">
    <w:abstractNumId w:val="31"/>
  </w:num>
  <w:num w:numId="23" w16cid:durableId="1524124833">
    <w:abstractNumId w:val="13"/>
  </w:num>
  <w:num w:numId="24" w16cid:durableId="1201547917">
    <w:abstractNumId w:val="38"/>
  </w:num>
  <w:num w:numId="25" w16cid:durableId="381638346">
    <w:abstractNumId w:val="36"/>
  </w:num>
  <w:num w:numId="26" w16cid:durableId="1131634273">
    <w:abstractNumId w:val="1"/>
  </w:num>
  <w:num w:numId="27" w16cid:durableId="1258245380">
    <w:abstractNumId w:val="2"/>
  </w:num>
  <w:num w:numId="28" w16cid:durableId="775833977">
    <w:abstractNumId w:val="3"/>
  </w:num>
  <w:num w:numId="29" w16cid:durableId="2111390648">
    <w:abstractNumId w:val="4"/>
  </w:num>
  <w:num w:numId="30" w16cid:durableId="308826320">
    <w:abstractNumId w:val="5"/>
  </w:num>
  <w:num w:numId="31" w16cid:durableId="1619096410">
    <w:abstractNumId w:val="6"/>
  </w:num>
  <w:num w:numId="32" w16cid:durableId="1487430355">
    <w:abstractNumId w:val="32"/>
  </w:num>
  <w:num w:numId="33" w16cid:durableId="967277766">
    <w:abstractNumId w:val="25"/>
  </w:num>
  <w:num w:numId="34" w16cid:durableId="1549415540">
    <w:abstractNumId w:val="24"/>
  </w:num>
  <w:num w:numId="35" w16cid:durableId="1909874292">
    <w:abstractNumId w:val="28"/>
  </w:num>
  <w:num w:numId="36" w16cid:durableId="108666288">
    <w:abstractNumId w:val="16"/>
  </w:num>
  <w:num w:numId="37" w16cid:durableId="659578312">
    <w:abstractNumId w:val="27"/>
  </w:num>
  <w:num w:numId="38" w16cid:durableId="294065802">
    <w:abstractNumId w:val="29"/>
  </w:num>
  <w:num w:numId="39" w16cid:durableId="1958565008">
    <w:abstractNumId w:val="9"/>
  </w:num>
  <w:num w:numId="40" w16cid:durableId="465782816">
    <w:abstractNumId w:val="40"/>
  </w:num>
  <w:num w:numId="41" w16cid:durableId="1028260825">
    <w:abstractNumId w:val="34"/>
  </w:num>
  <w:num w:numId="42" w16cid:durableId="612060213">
    <w:abstractNumId w:val="14"/>
  </w:num>
  <w:num w:numId="43" w16cid:durableId="102848746">
    <w:abstractNumId w:val="39"/>
  </w:num>
  <w:num w:numId="44" w16cid:durableId="805853658">
    <w:abstractNumId w:val="21"/>
  </w:num>
  <w:num w:numId="45" w16cid:durableId="1206672695">
    <w:abstractNumId w:val="37"/>
  </w:num>
  <w:num w:numId="46" w16cid:durableId="1278442911">
    <w:abstractNumId w:val="20"/>
  </w:num>
  <w:num w:numId="47" w16cid:durableId="7730123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5A9"/>
    <w:rsid w:val="00001A1A"/>
    <w:rsid w:val="00001BBB"/>
    <w:rsid w:val="000021F2"/>
    <w:rsid w:val="00005979"/>
    <w:rsid w:val="0000628F"/>
    <w:rsid w:val="000109D0"/>
    <w:rsid w:val="00013556"/>
    <w:rsid w:val="00014EFA"/>
    <w:rsid w:val="00016820"/>
    <w:rsid w:val="000230FC"/>
    <w:rsid w:val="00025DEE"/>
    <w:rsid w:val="00027EC4"/>
    <w:rsid w:val="0003105D"/>
    <w:rsid w:val="000327BA"/>
    <w:rsid w:val="000327CB"/>
    <w:rsid w:val="00032CFB"/>
    <w:rsid w:val="00033D05"/>
    <w:rsid w:val="00033D33"/>
    <w:rsid w:val="000369EB"/>
    <w:rsid w:val="00041BE6"/>
    <w:rsid w:val="0004288B"/>
    <w:rsid w:val="00043667"/>
    <w:rsid w:val="000454FE"/>
    <w:rsid w:val="000455B4"/>
    <w:rsid w:val="00053B09"/>
    <w:rsid w:val="00053CF4"/>
    <w:rsid w:val="00053FCF"/>
    <w:rsid w:val="00054483"/>
    <w:rsid w:val="000553B1"/>
    <w:rsid w:val="000613E7"/>
    <w:rsid w:val="00063CB8"/>
    <w:rsid w:val="00065F02"/>
    <w:rsid w:val="0006749C"/>
    <w:rsid w:val="00067E9B"/>
    <w:rsid w:val="00071219"/>
    <w:rsid w:val="0007316F"/>
    <w:rsid w:val="00080500"/>
    <w:rsid w:val="0008143A"/>
    <w:rsid w:val="00085313"/>
    <w:rsid w:val="00085630"/>
    <w:rsid w:val="00086153"/>
    <w:rsid w:val="00086532"/>
    <w:rsid w:val="00086DE8"/>
    <w:rsid w:val="00090394"/>
    <w:rsid w:val="000916EC"/>
    <w:rsid w:val="00093E6A"/>
    <w:rsid w:val="000A00E5"/>
    <w:rsid w:val="000A0415"/>
    <w:rsid w:val="000A0A8F"/>
    <w:rsid w:val="000A1293"/>
    <w:rsid w:val="000A1651"/>
    <w:rsid w:val="000A16F5"/>
    <w:rsid w:val="000A20D2"/>
    <w:rsid w:val="000A2705"/>
    <w:rsid w:val="000A5D62"/>
    <w:rsid w:val="000A648F"/>
    <w:rsid w:val="000B1DD3"/>
    <w:rsid w:val="000B2D41"/>
    <w:rsid w:val="000B4866"/>
    <w:rsid w:val="000B5622"/>
    <w:rsid w:val="000B6ABC"/>
    <w:rsid w:val="000B748D"/>
    <w:rsid w:val="000C1F26"/>
    <w:rsid w:val="000C3475"/>
    <w:rsid w:val="000C476E"/>
    <w:rsid w:val="000C4FAE"/>
    <w:rsid w:val="000C74F3"/>
    <w:rsid w:val="000D0C97"/>
    <w:rsid w:val="000D3DCF"/>
    <w:rsid w:val="000D6CB0"/>
    <w:rsid w:val="000E0B00"/>
    <w:rsid w:val="000E1599"/>
    <w:rsid w:val="000E1B66"/>
    <w:rsid w:val="000E1EC4"/>
    <w:rsid w:val="000E5A69"/>
    <w:rsid w:val="000E62D9"/>
    <w:rsid w:val="000F0D1D"/>
    <w:rsid w:val="000F1366"/>
    <w:rsid w:val="000F3214"/>
    <w:rsid w:val="000F4F4F"/>
    <w:rsid w:val="000F6EB4"/>
    <w:rsid w:val="000F71A1"/>
    <w:rsid w:val="0010003E"/>
    <w:rsid w:val="00100424"/>
    <w:rsid w:val="001006CD"/>
    <w:rsid w:val="00105585"/>
    <w:rsid w:val="00107353"/>
    <w:rsid w:val="0010736A"/>
    <w:rsid w:val="00107584"/>
    <w:rsid w:val="001076D7"/>
    <w:rsid w:val="00110975"/>
    <w:rsid w:val="00111B6B"/>
    <w:rsid w:val="00115E1A"/>
    <w:rsid w:val="00116373"/>
    <w:rsid w:val="001164EC"/>
    <w:rsid w:val="001201B8"/>
    <w:rsid w:val="001242C5"/>
    <w:rsid w:val="001267FD"/>
    <w:rsid w:val="00127A22"/>
    <w:rsid w:val="001305B8"/>
    <w:rsid w:val="00130DFF"/>
    <w:rsid w:val="00131357"/>
    <w:rsid w:val="00132647"/>
    <w:rsid w:val="00133DD8"/>
    <w:rsid w:val="001410A9"/>
    <w:rsid w:val="001438A4"/>
    <w:rsid w:val="001453F9"/>
    <w:rsid w:val="00150A61"/>
    <w:rsid w:val="00151248"/>
    <w:rsid w:val="00157932"/>
    <w:rsid w:val="001579C2"/>
    <w:rsid w:val="00160AB6"/>
    <w:rsid w:val="00160D34"/>
    <w:rsid w:val="00161F77"/>
    <w:rsid w:val="001636CA"/>
    <w:rsid w:val="0016587A"/>
    <w:rsid w:val="00166D5E"/>
    <w:rsid w:val="001676DD"/>
    <w:rsid w:val="00170EC9"/>
    <w:rsid w:val="00171B4E"/>
    <w:rsid w:val="00171C90"/>
    <w:rsid w:val="0017491E"/>
    <w:rsid w:val="00174F82"/>
    <w:rsid w:val="00175C78"/>
    <w:rsid w:val="00176812"/>
    <w:rsid w:val="00176D59"/>
    <w:rsid w:val="00176E3F"/>
    <w:rsid w:val="0017787B"/>
    <w:rsid w:val="00180312"/>
    <w:rsid w:val="00184884"/>
    <w:rsid w:val="001870E6"/>
    <w:rsid w:val="00187436"/>
    <w:rsid w:val="00191597"/>
    <w:rsid w:val="001922E0"/>
    <w:rsid w:val="00193CAC"/>
    <w:rsid w:val="001969A9"/>
    <w:rsid w:val="001971F2"/>
    <w:rsid w:val="001A0048"/>
    <w:rsid w:val="001A24A3"/>
    <w:rsid w:val="001A49C0"/>
    <w:rsid w:val="001A5102"/>
    <w:rsid w:val="001B08E1"/>
    <w:rsid w:val="001B397A"/>
    <w:rsid w:val="001B5664"/>
    <w:rsid w:val="001C4CDA"/>
    <w:rsid w:val="001D02DB"/>
    <w:rsid w:val="001D057E"/>
    <w:rsid w:val="001D1558"/>
    <w:rsid w:val="001D15E1"/>
    <w:rsid w:val="001D1B49"/>
    <w:rsid w:val="001D3E30"/>
    <w:rsid w:val="001D5726"/>
    <w:rsid w:val="001D6947"/>
    <w:rsid w:val="001E0173"/>
    <w:rsid w:val="001E1F7C"/>
    <w:rsid w:val="001E21EC"/>
    <w:rsid w:val="001E2724"/>
    <w:rsid w:val="001E2A83"/>
    <w:rsid w:val="001E2C0A"/>
    <w:rsid w:val="001E2D4D"/>
    <w:rsid w:val="001E2DC2"/>
    <w:rsid w:val="001E3191"/>
    <w:rsid w:val="001E4AC4"/>
    <w:rsid w:val="001E6046"/>
    <w:rsid w:val="001F03BA"/>
    <w:rsid w:val="001F1255"/>
    <w:rsid w:val="001F1E39"/>
    <w:rsid w:val="001F1F90"/>
    <w:rsid w:val="001F4297"/>
    <w:rsid w:val="001F63C0"/>
    <w:rsid w:val="002019B3"/>
    <w:rsid w:val="00201DC6"/>
    <w:rsid w:val="00203744"/>
    <w:rsid w:val="00203CB3"/>
    <w:rsid w:val="00203F97"/>
    <w:rsid w:val="0020543F"/>
    <w:rsid w:val="00207370"/>
    <w:rsid w:val="00207937"/>
    <w:rsid w:val="00210493"/>
    <w:rsid w:val="00211148"/>
    <w:rsid w:val="0021230A"/>
    <w:rsid w:val="0021635E"/>
    <w:rsid w:val="00220DCD"/>
    <w:rsid w:val="00220EBF"/>
    <w:rsid w:val="0022248E"/>
    <w:rsid w:val="002240AE"/>
    <w:rsid w:val="002253AB"/>
    <w:rsid w:val="0022798A"/>
    <w:rsid w:val="0023249D"/>
    <w:rsid w:val="002352DF"/>
    <w:rsid w:val="002362C7"/>
    <w:rsid w:val="00236FE4"/>
    <w:rsid w:val="00240EA2"/>
    <w:rsid w:val="00243D27"/>
    <w:rsid w:val="002442DE"/>
    <w:rsid w:val="0024432C"/>
    <w:rsid w:val="002443E2"/>
    <w:rsid w:val="0024450D"/>
    <w:rsid w:val="002504C8"/>
    <w:rsid w:val="00251414"/>
    <w:rsid w:val="00251BB6"/>
    <w:rsid w:val="00252DE7"/>
    <w:rsid w:val="00253000"/>
    <w:rsid w:val="002601A5"/>
    <w:rsid w:val="00261646"/>
    <w:rsid w:val="00265286"/>
    <w:rsid w:val="00265B9F"/>
    <w:rsid w:val="00270EE9"/>
    <w:rsid w:val="002730DB"/>
    <w:rsid w:val="0027384C"/>
    <w:rsid w:val="00273EED"/>
    <w:rsid w:val="00276154"/>
    <w:rsid w:val="00277B62"/>
    <w:rsid w:val="00277BFE"/>
    <w:rsid w:val="00281DB3"/>
    <w:rsid w:val="00290D31"/>
    <w:rsid w:val="0029126D"/>
    <w:rsid w:val="00294520"/>
    <w:rsid w:val="00294713"/>
    <w:rsid w:val="00295EEC"/>
    <w:rsid w:val="002A2149"/>
    <w:rsid w:val="002A2915"/>
    <w:rsid w:val="002A5C87"/>
    <w:rsid w:val="002B04DF"/>
    <w:rsid w:val="002B1706"/>
    <w:rsid w:val="002B2E8A"/>
    <w:rsid w:val="002B420C"/>
    <w:rsid w:val="002B565A"/>
    <w:rsid w:val="002B5CFD"/>
    <w:rsid w:val="002B6725"/>
    <w:rsid w:val="002B69B8"/>
    <w:rsid w:val="002C23C3"/>
    <w:rsid w:val="002C4716"/>
    <w:rsid w:val="002C6D20"/>
    <w:rsid w:val="002D1C0E"/>
    <w:rsid w:val="002D370B"/>
    <w:rsid w:val="002D3B63"/>
    <w:rsid w:val="002D43FA"/>
    <w:rsid w:val="002D6718"/>
    <w:rsid w:val="002E2132"/>
    <w:rsid w:val="002E25EF"/>
    <w:rsid w:val="002E4097"/>
    <w:rsid w:val="002E4691"/>
    <w:rsid w:val="002E7800"/>
    <w:rsid w:val="002E7A6F"/>
    <w:rsid w:val="002E7B48"/>
    <w:rsid w:val="002F23F2"/>
    <w:rsid w:val="002F2C23"/>
    <w:rsid w:val="002F2EFD"/>
    <w:rsid w:val="002F495B"/>
    <w:rsid w:val="002F4E9F"/>
    <w:rsid w:val="002F6762"/>
    <w:rsid w:val="00303119"/>
    <w:rsid w:val="003050E0"/>
    <w:rsid w:val="0031466B"/>
    <w:rsid w:val="003148BB"/>
    <w:rsid w:val="003157B7"/>
    <w:rsid w:val="00315C55"/>
    <w:rsid w:val="00317890"/>
    <w:rsid w:val="00321563"/>
    <w:rsid w:val="003229DE"/>
    <w:rsid w:val="00324AC3"/>
    <w:rsid w:val="003266D2"/>
    <w:rsid w:val="00330E77"/>
    <w:rsid w:val="00331D80"/>
    <w:rsid w:val="00331FEF"/>
    <w:rsid w:val="00334539"/>
    <w:rsid w:val="00337E56"/>
    <w:rsid w:val="00346179"/>
    <w:rsid w:val="00346238"/>
    <w:rsid w:val="0034653D"/>
    <w:rsid w:val="00346C75"/>
    <w:rsid w:val="00347E02"/>
    <w:rsid w:val="00350CB2"/>
    <w:rsid w:val="00355B28"/>
    <w:rsid w:val="0035668A"/>
    <w:rsid w:val="00361C82"/>
    <w:rsid w:val="003629B4"/>
    <w:rsid w:val="00362BF0"/>
    <w:rsid w:val="00370188"/>
    <w:rsid w:val="00370749"/>
    <w:rsid w:val="00370F94"/>
    <w:rsid w:val="00373C7A"/>
    <w:rsid w:val="00373D86"/>
    <w:rsid w:val="00374BA5"/>
    <w:rsid w:val="00374FFB"/>
    <w:rsid w:val="003751AF"/>
    <w:rsid w:val="00375BB9"/>
    <w:rsid w:val="00377A34"/>
    <w:rsid w:val="00377BF8"/>
    <w:rsid w:val="00380738"/>
    <w:rsid w:val="00381FDD"/>
    <w:rsid w:val="00382126"/>
    <w:rsid w:val="00382197"/>
    <w:rsid w:val="00382719"/>
    <w:rsid w:val="0038322E"/>
    <w:rsid w:val="00383A51"/>
    <w:rsid w:val="00383B3A"/>
    <w:rsid w:val="00383D83"/>
    <w:rsid w:val="00385EA9"/>
    <w:rsid w:val="0039057D"/>
    <w:rsid w:val="003927CA"/>
    <w:rsid w:val="0039330F"/>
    <w:rsid w:val="00394EF9"/>
    <w:rsid w:val="003A61A3"/>
    <w:rsid w:val="003B0901"/>
    <w:rsid w:val="003B4933"/>
    <w:rsid w:val="003B513D"/>
    <w:rsid w:val="003C0992"/>
    <w:rsid w:val="003C0BAE"/>
    <w:rsid w:val="003C3D3E"/>
    <w:rsid w:val="003C4264"/>
    <w:rsid w:val="003C58E8"/>
    <w:rsid w:val="003D0F03"/>
    <w:rsid w:val="003D2AF7"/>
    <w:rsid w:val="003D74EC"/>
    <w:rsid w:val="003D7F5F"/>
    <w:rsid w:val="003E2F56"/>
    <w:rsid w:val="003E326A"/>
    <w:rsid w:val="003E3294"/>
    <w:rsid w:val="003E42C5"/>
    <w:rsid w:val="003E5742"/>
    <w:rsid w:val="003E692C"/>
    <w:rsid w:val="003F0967"/>
    <w:rsid w:val="003F26D3"/>
    <w:rsid w:val="003F53DF"/>
    <w:rsid w:val="003F6256"/>
    <w:rsid w:val="003F657C"/>
    <w:rsid w:val="003F782A"/>
    <w:rsid w:val="00400E76"/>
    <w:rsid w:val="00400E7A"/>
    <w:rsid w:val="0040110F"/>
    <w:rsid w:val="00403EFE"/>
    <w:rsid w:val="0040583D"/>
    <w:rsid w:val="004067B6"/>
    <w:rsid w:val="0040794F"/>
    <w:rsid w:val="00407AF2"/>
    <w:rsid w:val="004109B0"/>
    <w:rsid w:val="004125F9"/>
    <w:rsid w:val="00413B94"/>
    <w:rsid w:val="0041574E"/>
    <w:rsid w:val="004157B1"/>
    <w:rsid w:val="00417274"/>
    <w:rsid w:val="004222B5"/>
    <w:rsid w:val="0042236E"/>
    <w:rsid w:val="00422B5F"/>
    <w:rsid w:val="00422EA3"/>
    <w:rsid w:val="00424CFA"/>
    <w:rsid w:val="0043017F"/>
    <w:rsid w:val="00430876"/>
    <w:rsid w:val="00431BD5"/>
    <w:rsid w:val="004328B4"/>
    <w:rsid w:val="00436424"/>
    <w:rsid w:val="00440366"/>
    <w:rsid w:val="004420E4"/>
    <w:rsid w:val="004478C8"/>
    <w:rsid w:val="0045097A"/>
    <w:rsid w:val="00450BB0"/>
    <w:rsid w:val="0045333A"/>
    <w:rsid w:val="00453462"/>
    <w:rsid w:val="004548F1"/>
    <w:rsid w:val="0045549C"/>
    <w:rsid w:val="00457AEE"/>
    <w:rsid w:val="00460478"/>
    <w:rsid w:val="00460479"/>
    <w:rsid w:val="00461031"/>
    <w:rsid w:val="00461C04"/>
    <w:rsid w:val="0046247A"/>
    <w:rsid w:val="004651BE"/>
    <w:rsid w:val="0046546B"/>
    <w:rsid w:val="0046796C"/>
    <w:rsid w:val="00470BB8"/>
    <w:rsid w:val="00471786"/>
    <w:rsid w:val="0047404C"/>
    <w:rsid w:val="00475C2D"/>
    <w:rsid w:val="00475DE0"/>
    <w:rsid w:val="0047636B"/>
    <w:rsid w:val="00476AF2"/>
    <w:rsid w:val="00480318"/>
    <w:rsid w:val="004829A9"/>
    <w:rsid w:val="004843DC"/>
    <w:rsid w:val="00484FF3"/>
    <w:rsid w:val="00486FC9"/>
    <w:rsid w:val="00487757"/>
    <w:rsid w:val="00487C25"/>
    <w:rsid w:val="00487EE8"/>
    <w:rsid w:val="004902C5"/>
    <w:rsid w:val="00491D14"/>
    <w:rsid w:val="00492273"/>
    <w:rsid w:val="00494135"/>
    <w:rsid w:val="00495449"/>
    <w:rsid w:val="00495609"/>
    <w:rsid w:val="0049610D"/>
    <w:rsid w:val="0049644E"/>
    <w:rsid w:val="004A0084"/>
    <w:rsid w:val="004A0105"/>
    <w:rsid w:val="004A3441"/>
    <w:rsid w:val="004A538E"/>
    <w:rsid w:val="004A69EE"/>
    <w:rsid w:val="004A6A25"/>
    <w:rsid w:val="004A7898"/>
    <w:rsid w:val="004B062A"/>
    <w:rsid w:val="004B1BB0"/>
    <w:rsid w:val="004B27DE"/>
    <w:rsid w:val="004B4AE4"/>
    <w:rsid w:val="004B6926"/>
    <w:rsid w:val="004C0214"/>
    <w:rsid w:val="004C0F29"/>
    <w:rsid w:val="004C13B1"/>
    <w:rsid w:val="004C2B78"/>
    <w:rsid w:val="004C49D9"/>
    <w:rsid w:val="004C5693"/>
    <w:rsid w:val="004C6D7F"/>
    <w:rsid w:val="004D7450"/>
    <w:rsid w:val="004E0EFC"/>
    <w:rsid w:val="004E1384"/>
    <w:rsid w:val="004E1E97"/>
    <w:rsid w:val="004E2E64"/>
    <w:rsid w:val="004E4284"/>
    <w:rsid w:val="004E4B87"/>
    <w:rsid w:val="004E52B2"/>
    <w:rsid w:val="004E7A89"/>
    <w:rsid w:val="004F0574"/>
    <w:rsid w:val="004F10A1"/>
    <w:rsid w:val="004F23E1"/>
    <w:rsid w:val="004F382D"/>
    <w:rsid w:val="004F6A20"/>
    <w:rsid w:val="004F749F"/>
    <w:rsid w:val="004F76CB"/>
    <w:rsid w:val="004F77F0"/>
    <w:rsid w:val="0050398D"/>
    <w:rsid w:val="005039DA"/>
    <w:rsid w:val="00505465"/>
    <w:rsid w:val="005062FF"/>
    <w:rsid w:val="00506B55"/>
    <w:rsid w:val="00512DB2"/>
    <w:rsid w:val="005153F9"/>
    <w:rsid w:val="0051711C"/>
    <w:rsid w:val="00520A2A"/>
    <w:rsid w:val="00520A3D"/>
    <w:rsid w:val="00521631"/>
    <w:rsid w:val="00523870"/>
    <w:rsid w:val="00523C2F"/>
    <w:rsid w:val="00527CDA"/>
    <w:rsid w:val="00527EB5"/>
    <w:rsid w:val="00530EC2"/>
    <w:rsid w:val="0053240B"/>
    <w:rsid w:val="00533F6F"/>
    <w:rsid w:val="00534450"/>
    <w:rsid w:val="0053489B"/>
    <w:rsid w:val="00536BD9"/>
    <w:rsid w:val="00540194"/>
    <w:rsid w:val="0054037E"/>
    <w:rsid w:val="0054297F"/>
    <w:rsid w:val="00543059"/>
    <w:rsid w:val="00543D5B"/>
    <w:rsid w:val="00545CFB"/>
    <w:rsid w:val="00545F9D"/>
    <w:rsid w:val="00550F8E"/>
    <w:rsid w:val="005543B6"/>
    <w:rsid w:val="00554E53"/>
    <w:rsid w:val="005602DF"/>
    <w:rsid w:val="00560CEB"/>
    <w:rsid w:val="0056197C"/>
    <w:rsid w:val="005654AA"/>
    <w:rsid w:val="00567A3C"/>
    <w:rsid w:val="005737A8"/>
    <w:rsid w:val="00574AA4"/>
    <w:rsid w:val="005758A4"/>
    <w:rsid w:val="00575BE3"/>
    <w:rsid w:val="00576207"/>
    <w:rsid w:val="005764CE"/>
    <w:rsid w:val="00576A49"/>
    <w:rsid w:val="00577516"/>
    <w:rsid w:val="00577C92"/>
    <w:rsid w:val="00582C23"/>
    <w:rsid w:val="005836A5"/>
    <w:rsid w:val="00583F65"/>
    <w:rsid w:val="00584608"/>
    <w:rsid w:val="005857B3"/>
    <w:rsid w:val="00585A8B"/>
    <w:rsid w:val="00590019"/>
    <w:rsid w:val="00590EA8"/>
    <w:rsid w:val="005916A0"/>
    <w:rsid w:val="00594542"/>
    <w:rsid w:val="00594656"/>
    <w:rsid w:val="005950D4"/>
    <w:rsid w:val="00596EA7"/>
    <w:rsid w:val="00597312"/>
    <w:rsid w:val="005A11EC"/>
    <w:rsid w:val="005A159D"/>
    <w:rsid w:val="005A442F"/>
    <w:rsid w:val="005A7149"/>
    <w:rsid w:val="005A7743"/>
    <w:rsid w:val="005A7FF5"/>
    <w:rsid w:val="005B0FEB"/>
    <w:rsid w:val="005B1EF3"/>
    <w:rsid w:val="005B3087"/>
    <w:rsid w:val="005C23CB"/>
    <w:rsid w:val="005C4C67"/>
    <w:rsid w:val="005C7694"/>
    <w:rsid w:val="005D08C3"/>
    <w:rsid w:val="005D0A29"/>
    <w:rsid w:val="005D1704"/>
    <w:rsid w:val="005D347E"/>
    <w:rsid w:val="005D36E4"/>
    <w:rsid w:val="005D466A"/>
    <w:rsid w:val="005D6549"/>
    <w:rsid w:val="005D662C"/>
    <w:rsid w:val="005E2668"/>
    <w:rsid w:val="005E3B12"/>
    <w:rsid w:val="005E4624"/>
    <w:rsid w:val="005F14F3"/>
    <w:rsid w:val="005F1A6E"/>
    <w:rsid w:val="005F1D31"/>
    <w:rsid w:val="005F3608"/>
    <w:rsid w:val="005F54AD"/>
    <w:rsid w:val="005F6866"/>
    <w:rsid w:val="005F6F94"/>
    <w:rsid w:val="005F740D"/>
    <w:rsid w:val="00600299"/>
    <w:rsid w:val="00605429"/>
    <w:rsid w:val="00606121"/>
    <w:rsid w:val="00611680"/>
    <w:rsid w:val="0061210D"/>
    <w:rsid w:val="0061396F"/>
    <w:rsid w:val="0061700F"/>
    <w:rsid w:val="00622158"/>
    <w:rsid w:val="0062355B"/>
    <w:rsid w:val="006244E7"/>
    <w:rsid w:val="006269FE"/>
    <w:rsid w:val="006313B9"/>
    <w:rsid w:val="0063341E"/>
    <w:rsid w:val="00634EF4"/>
    <w:rsid w:val="006359D8"/>
    <w:rsid w:val="00636473"/>
    <w:rsid w:val="00636CDF"/>
    <w:rsid w:val="00640F73"/>
    <w:rsid w:val="00641D6C"/>
    <w:rsid w:val="00643972"/>
    <w:rsid w:val="00643AB8"/>
    <w:rsid w:val="00646AC4"/>
    <w:rsid w:val="00647466"/>
    <w:rsid w:val="00650273"/>
    <w:rsid w:val="0065482B"/>
    <w:rsid w:val="006575CE"/>
    <w:rsid w:val="00661554"/>
    <w:rsid w:val="006622A8"/>
    <w:rsid w:val="0066286C"/>
    <w:rsid w:val="00663186"/>
    <w:rsid w:val="00663EAB"/>
    <w:rsid w:val="00664588"/>
    <w:rsid w:val="00664D50"/>
    <w:rsid w:val="006657DC"/>
    <w:rsid w:val="00665ABD"/>
    <w:rsid w:val="0066644D"/>
    <w:rsid w:val="00666549"/>
    <w:rsid w:val="00670FBA"/>
    <w:rsid w:val="006726EE"/>
    <w:rsid w:val="006737A7"/>
    <w:rsid w:val="00675D4E"/>
    <w:rsid w:val="0068032C"/>
    <w:rsid w:val="00681A31"/>
    <w:rsid w:val="00684E11"/>
    <w:rsid w:val="00685633"/>
    <w:rsid w:val="00685C40"/>
    <w:rsid w:val="00690812"/>
    <w:rsid w:val="00691788"/>
    <w:rsid w:val="00693EBC"/>
    <w:rsid w:val="00694895"/>
    <w:rsid w:val="006A12AB"/>
    <w:rsid w:val="006A1D44"/>
    <w:rsid w:val="006A30BD"/>
    <w:rsid w:val="006A5017"/>
    <w:rsid w:val="006B04DE"/>
    <w:rsid w:val="006B0D66"/>
    <w:rsid w:val="006B1303"/>
    <w:rsid w:val="006B2FE6"/>
    <w:rsid w:val="006B3869"/>
    <w:rsid w:val="006B3881"/>
    <w:rsid w:val="006B5C8C"/>
    <w:rsid w:val="006C0007"/>
    <w:rsid w:val="006C070B"/>
    <w:rsid w:val="006C2EFF"/>
    <w:rsid w:val="006C30F1"/>
    <w:rsid w:val="006C5332"/>
    <w:rsid w:val="006C53A8"/>
    <w:rsid w:val="006C7D75"/>
    <w:rsid w:val="006D010D"/>
    <w:rsid w:val="006D1379"/>
    <w:rsid w:val="006D1603"/>
    <w:rsid w:val="006E01E9"/>
    <w:rsid w:val="006E2CCD"/>
    <w:rsid w:val="006E3CB1"/>
    <w:rsid w:val="006E4A2A"/>
    <w:rsid w:val="006E541E"/>
    <w:rsid w:val="006E5B85"/>
    <w:rsid w:val="006E6CB2"/>
    <w:rsid w:val="006F0533"/>
    <w:rsid w:val="006F3807"/>
    <w:rsid w:val="006F53B8"/>
    <w:rsid w:val="007003E1"/>
    <w:rsid w:val="0070225A"/>
    <w:rsid w:val="00704004"/>
    <w:rsid w:val="007076EA"/>
    <w:rsid w:val="00711207"/>
    <w:rsid w:val="00717AEA"/>
    <w:rsid w:val="00720806"/>
    <w:rsid w:val="00721597"/>
    <w:rsid w:val="007220E6"/>
    <w:rsid w:val="0072691A"/>
    <w:rsid w:val="00727C8D"/>
    <w:rsid w:val="00730249"/>
    <w:rsid w:val="00730369"/>
    <w:rsid w:val="0073139D"/>
    <w:rsid w:val="00731A67"/>
    <w:rsid w:val="007325B9"/>
    <w:rsid w:val="00733A72"/>
    <w:rsid w:val="007340F2"/>
    <w:rsid w:val="007343F2"/>
    <w:rsid w:val="007349BC"/>
    <w:rsid w:val="00734A35"/>
    <w:rsid w:val="0073689C"/>
    <w:rsid w:val="00737406"/>
    <w:rsid w:val="00740E60"/>
    <w:rsid w:val="00742D6B"/>
    <w:rsid w:val="00745D10"/>
    <w:rsid w:val="00750678"/>
    <w:rsid w:val="00751AF8"/>
    <w:rsid w:val="007524F8"/>
    <w:rsid w:val="00752AC2"/>
    <w:rsid w:val="00752DCB"/>
    <w:rsid w:val="00754690"/>
    <w:rsid w:val="00754791"/>
    <w:rsid w:val="0075502C"/>
    <w:rsid w:val="00756333"/>
    <w:rsid w:val="00756387"/>
    <w:rsid w:val="007614AA"/>
    <w:rsid w:val="007615A9"/>
    <w:rsid w:val="00761EBB"/>
    <w:rsid w:val="00761F64"/>
    <w:rsid w:val="007639D8"/>
    <w:rsid w:val="007648E1"/>
    <w:rsid w:val="00764F68"/>
    <w:rsid w:val="007662A0"/>
    <w:rsid w:val="00770E62"/>
    <w:rsid w:val="0077391C"/>
    <w:rsid w:val="0077648D"/>
    <w:rsid w:val="00776628"/>
    <w:rsid w:val="00777638"/>
    <w:rsid w:val="007804CA"/>
    <w:rsid w:val="007808E2"/>
    <w:rsid w:val="00781506"/>
    <w:rsid w:val="00782ABD"/>
    <w:rsid w:val="00784754"/>
    <w:rsid w:val="00785FB4"/>
    <w:rsid w:val="0078652F"/>
    <w:rsid w:val="007918A8"/>
    <w:rsid w:val="007955A9"/>
    <w:rsid w:val="00795958"/>
    <w:rsid w:val="00796D45"/>
    <w:rsid w:val="007A542A"/>
    <w:rsid w:val="007A557C"/>
    <w:rsid w:val="007A57A1"/>
    <w:rsid w:val="007A583E"/>
    <w:rsid w:val="007A7DA1"/>
    <w:rsid w:val="007B148B"/>
    <w:rsid w:val="007B4E5A"/>
    <w:rsid w:val="007B7DD3"/>
    <w:rsid w:val="007C06EE"/>
    <w:rsid w:val="007C21C8"/>
    <w:rsid w:val="007C21DC"/>
    <w:rsid w:val="007C24BD"/>
    <w:rsid w:val="007C5742"/>
    <w:rsid w:val="007C6D85"/>
    <w:rsid w:val="007C7DD0"/>
    <w:rsid w:val="007D26C9"/>
    <w:rsid w:val="007D5560"/>
    <w:rsid w:val="007D563A"/>
    <w:rsid w:val="007D5A4B"/>
    <w:rsid w:val="007D78C2"/>
    <w:rsid w:val="007E0258"/>
    <w:rsid w:val="007E1319"/>
    <w:rsid w:val="007E335C"/>
    <w:rsid w:val="007E36A7"/>
    <w:rsid w:val="007E5028"/>
    <w:rsid w:val="007E6142"/>
    <w:rsid w:val="007E621E"/>
    <w:rsid w:val="007E6EA9"/>
    <w:rsid w:val="007E71C3"/>
    <w:rsid w:val="007E77A6"/>
    <w:rsid w:val="007E77AF"/>
    <w:rsid w:val="007F0F08"/>
    <w:rsid w:val="007F13BC"/>
    <w:rsid w:val="007F2120"/>
    <w:rsid w:val="007F28AD"/>
    <w:rsid w:val="00804E6E"/>
    <w:rsid w:val="00805E38"/>
    <w:rsid w:val="00810D14"/>
    <w:rsid w:val="00814981"/>
    <w:rsid w:val="00817FDC"/>
    <w:rsid w:val="0082163E"/>
    <w:rsid w:val="00821BD9"/>
    <w:rsid w:val="008238DB"/>
    <w:rsid w:val="00823961"/>
    <w:rsid w:val="00823DAF"/>
    <w:rsid w:val="0082441C"/>
    <w:rsid w:val="00824B85"/>
    <w:rsid w:val="00826E1F"/>
    <w:rsid w:val="0082738C"/>
    <w:rsid w:val="00830BD1"/>
    <w:rsid w:val="00831C5A"/>
    <w:rsid w:val="008327B6"/>
    <w:rsid w:val="00834F12"/>
    <w:rsid w:val="00835302"/>
    <w:rsid w:val="00842DA3"/>
    <w:rsid w:val="00844530"/>
    <w:rsid w:val="008513D3"/>
    <w:rsid w:val="0085342E"/>
    <w:rsid w:val="00855659"/>
    <w:rsid w:val="0085595A"/>
    <w:rsid w:val="00855C73"/>
    <w:rsid w:val="008564DF"/>
    <w:rsid w:val="00856A03"/>
    <w:rsid w:val="00857409"/>
    <w:rsid w:val="00860A9A"/>
    <w:rsid w:val="0086106D"/>
    <w:rsid w:val="00862ECC"/>
    <w:rsid w:val="008652E8"/>
    <w:rsid w:val="00865EF3"/>
    <w:rsid w:val="00867039"/>
    <w:rsid w:val="00870343"/>
    <w:rsid w:val="008728A7"/>
    <w:rsid w:val="00874038"/>
    <w:rsid w:val="0087467B"/>
    <w:rsid w:val="00880043"/>
    <w:rsid w:val="008804CB"/>
    <w:rsid w:val="0088070C"/>
    <w:rsid w:val="00881E48"/>
    <w:rsid w:val="00882528"/>
    <w:rsid w:val="00884E28"/>
    <w:rsid w:val="00885A02"/>
    <w:rsid w:val="0089055E"/>
    <w:rsid w:val="0089179D"/>
    <w:rsid w:val="0089279B"/>
    <w:rsid w:val="0089414F"/>
    <w:rsid w:val="008945D4"/>
    <w:rsid w:val="008A0BFE"/>
    <w:rsid w:val="008A1E14"/>
    <w:rsid w:val="008A2B5C"/>
    <w:rsid w:val="008A2C23"/>
    <w:rsid w:val="008A335D"/>
    <w:rsid w:val="008A3DA9"/>
    <w:rsid w:val="008A5232"/>
    <w:rsid w:val="008A5C3B"/>
    <w:rsid w:val="008A5D3E"/>
    <w:rsid w:val="008B02DA"/>
    <w:rsid w:val="008B1D67"/>
    <w:rsid w:val="008B464C"/>
    <w:rsid w:val="008B5988"/>
    <w:rsid w:val="008C0B48"/>
    <w:rsid w:val="008C0E53"/>
    <w:rsid w:val="008C0EB9"/>
    <w:rsid w:val="008C49F5"/>
    <w:rsid w:val="008C625D"/>
    <w:rsid w:val="008C6B32"/>
    <w:rsid w:val="008C7D2E"/>
    <w:rsid w:val="008D0D30"/>
    <w:rsid w:val="008D1890"/>
    <w:rsid w:val="008D2AB8"/>
    <w:rsid w:val="008D3AB2"/>
    <w:rsid w:val="008D4B12"/>
    <w:rsid w:val="008E09C2"/>
    <w:rsid w:val="008E1CE4"/>
    <w:rsid w:val="008E38F0"/>
    <w:rsid w:val="008E5154"/>
    <w:rsid w:val="008E6D35"/>
    <w:rsid w:val="008F1996"/>
    <w:rsid w:val="008F23E9"/>
    <w:rsid w:val="008F54E2"/>
    <w:rsid w:val="008F77DF"/>
    <w:rsid w:val="009007B8"/>
    <w:rsid w:val="00904BC0"/>
    <w:rsid w:val="00906C87"/>
    <w:rsid w:val="00907627"/>
    <w:rsid w:val="00907BB6"/>
    <w:rsid w:val="00911B36"/>
    <w:rsid w:val="00912FE6"/>
    <w:rsid w:val="0091596E"/>
    <w:rsid w:val="00922B31"/>
    <w:rsid w:val="009246F7"/>
    <w:rsid w:val="00925723"/>
    <w:rsid w:val="00926701"/>
    <w:rsid w:val="0093118D"/>
    <w:rsid w:val="00931AF2"/>
    <w:rsid w:val="00932A1E"/>
    <w:rsid w:val="00932E69"/>
    <w:rsid w:val="00936321"/>
    <w:rsid w:val="009410C1"/>
    <w:rsid w:val="009426DA"/>
    <w:rsid w:val="009429E8"/>
    <w:rsid w:val="009503CD"/>
    <w:rsid w:val="00950D59"/>
    <w:rsid w:val="009628A3"/>
    <w:rsid w:val="00966150"/>
    <w:rsid w:val="00966C9B"/>
    <w:rsid w:val="00967753"/>
    <w:rsid w:val="00970CCE"/>
    <w:rsid w:val="00971697"/>
    <w:rsid w:val="009721B4"/>
    <w:rsid w:val="0097409C"/>
    <w:rsid w:val="0097560A"/>
    <w:rsid w:val="0097599C"/>
    <w:rsid w:val="00976967"/>
    <w:rsid w:val="009778B2"/>
    <w:rsid w:val="00977AEA"/>
    <w:rsid w:val="00977BE5"/>
    <w:rsid w:val="009812CE"/>
    <w:rsid w:val="0098171B"/>
    <w:rsid w:val="009828FB"/>
    <w:rsid w:val="009853D3"/>
    <w:rsid w:val="00986E44"/>
    <w:rsid w:val="009870A4"/>
    <w:rsid w:val="00987AB5"/>
    <w:rsid w:val="00991189"/>
    <w:rsid w:val="009917CB"/>
    <w:rsid w:val="00991AA9"/>
    <w:rsid w:val="00993957"/>
    <w:rsid w:val="009942B0"/>
    <w:rsid w:val="00996D61"/>
    <w:rsid w:val="00997630"/>
    <w:rsid w:val="009977CE"/>
    <w:rsid w:val="009A2E69"/>
    <w:rsid w:val="009A39AE"/>
    <w:rsid w:val="009A54F2"/>
    <w:rsid w:val="009A6920"/>
    <w:rsid w:val="009B1F42"/>
    <w:rsid w:val="009C224A"/>
    <w:rsid w:val="009C2B4C"/>
    <w:rsid w:val="009C7528"/>
    <w:rsid w:val="009C779A"/>
    <w:rsid w:val="009C7A4C"/>
    <w:rsid w:val="009D0C82"/>
    <w:rsid w:val="009D1644"/>
    <w:rsid w:val="009D2A13"/>
    <w:rsid w:val="009E02E1"/>
    <w:rsid w:val="009E0347"/>
    <w:rsid w:val="009E6590"/>
    <w:rsid w:val="009E69FF"/>
    <w:rsid w:val="009E74AE"/>
    <w:rsid w:val="009F2028"/>
    <w:rsid w:val="009F2595"/>
    <w:rsid w:val="009F385D"/>
    <w:rsid w:val="009F43E1"/>
    <w:rsid w:val="009F4C33"/>
    <w:rsid w:val="009F54E5"/>
    <w:rsid w:val="00A001CF"/>
    <w:rsid w:val="00A01F73"/>
    <w:rsid w:val="00A06AE6"/>
    <w:rsid w:val="00A1014C"/>
    <w:rsid w:val="00A10D7A"/>
    <w:rsid w:val="00A153E6"/>
    <w:rsid w:val="00A16A4E"/>
    <w:rsid w:val="00A1735C"/>
    <w:rsid w:val="00A2097D"/>
    <w:rsid w:val="00A23B19"/>
    <w:rsid w:val="00A30E07"/>
    <w:rsid w:val="00A32901"/>
    <w:rsid w:val="00A33275"/>
    <w:rsid w:val="00A3370A"/>
    <w:rsid w:val="00A3397E"/>
    <w:rsid w:val="00A34934"/>
    <w:rsid w:val="00A35CC0"/>
    <w:rsid w:val="00A37FDD"/>
    <w:rsid w:val="00A40058"/>
    <w:rsid w:val="00A4015E"/>
    <w:rsid w:val="00A40877"/>
    <w:rsid w:val="00A413C9"/>
    <w:rsid w:val="00A45019"/>
    <w:rsid w:val="00A46B07"/>
    <w:rsid w:val="00A50EFB"/>
    <w:rsid w:val="00A5371A"/>
    <w:rsid w:val="00A57FDE"/>
    <w:rsid w:val="00A61CF3"/>
    <w:rsid w:val="00A6564F"/>
    <w:rsid w:val="00A6646D"/>
    <w:rsid w:val="00A677E0"/>
    <w:rsid w:val="00A7059E"/>
    <w:rsid w:val="00A711BF"/>
    <w:rsid w:val="00A721A7"/>
    <w:rsid w:val="00A7239A"/>
    <w:rsid w:val="00A72F9E"/>
    <w:rsid w:val="00A736EC"/>
    <w:rsid w:val="00A76C0F"/>
    <w:rsid w:val="00A7794F"/>
    <w:rsid w:val="00A831BF"/>
    <w:rsid w:val="00A860AC"/>
    <w:rsid w:val="00A86C3B"/>
    <w:rsid w:val="00A87989"/>
    <w:rsid w:val="00A87FC5"/>
    <w:rsid w:val="00A915CE"/>
    <w:rsid w:val="00A9219B"/>
    <w:rsid w:val="00A930DE"/>
    <w:rsid w:val="00A93261"/>
    <w:rsid w:val="00A94160"/>
    <w:rsid w:val="00A96F26"/>
    <w:rsid w:val="00A9742A"/>
    <w:rsid w:val="00AA2062"/>
    <w:rsid w:val="00AA21EF"/>
    <w:rsid w:val="00AA2BB4"/>
    <w:rsid w:val="00AA3078"/>
    <w:rsid w:val="00AA62D1"/>
    <w:rsid w:val="00AB0369"/>
    <w:rsid w:val="00AB0A0E"/>
    <w:rsid w:val="00AB199A"/>
    <w:rsid w:val="00AB2973"/>
    <w:rsid w:val="00AB39B1"/>
    <w:rsid w:val="00AB49D7"/>
    <w:rsid w:val="00AB4A44"/>
    <w:rsid w:val="00AB5B1C"/>
    <w:rsid w:val="00AC1723"/>
    <w:rsid w:val="00AC252E"/>
    <w:rsid w:val="00AC36D4"/>
    <w:rsid w:val="00AC4287"/>
    <w:rsid w:val="00AC48FA"/>
    <w:rsid w:val="00AC5EB3"/>
    <w:rsid w:val="00AC7972"/>
    <w:rsid w:val="00AD30CB"/>
    <w:rsid w:val="00AD4CCC"/>
    <w:rsid w:val="00AD523B"/>
    <w:rsid w:val="00AD7246"/>
    <w:rsid w:val="00AE3860"/>
    <w:rsid w:val="00AE6385"/>
    <w:rsid w:val="00AE6826"/>
    <w:rsid w:val="00AF0088"/>
    <w:rsid w:val="00AF0A31"/>
    <w:rsid w:val="00AF2709"/>
    <w:rsid w:val="00AF3837"/>
    <w:rsid w:val="00AF485A"/>
    <w:rsid w:val="00AF4EDE"/>
    <w:rsid w:val="00AF554B"/>
    <w:rsid w:val="00AF5695"/>
    <w:rsid w:val="00AF6E08"/>
    <w:rsid w:val="00AF7F6E"/>
    <w:rsid w:val="00B00B00"/>
    <w:rsid w:val="00B01FBF"/>
    <w:rsid w:val="00B03856"/>
    <w:rsid w:val="00B071BD"/>
    <w:rsid w:val="00B10B3D"/>
    <w:rsid w:val="00B11644"/>
    <w:rsid w:val="00B1254B"/>
    <w:rsid w:val="00B1300F"/>
    <w:rsid w:val="00B16A82"/>
    <w:rsid w:val="00B17277"/>
    <w:rsid w:val="00B23964"/>
    <w:rsid w:val="00B2522A"/>
    <w:rsid w:val="00B2622E"/>
    <w:rsid w:val="00B26B41"/>
    <w:rsid w:val="00B26F52"/>
    <w:rsid w:val="00B31ACC"/>
    <w:rsid w:val="00B337ED"/>
    <w:rsid w:val="00B3627A"/>
    <w:rsid w:val="00B36CCB"/>
    <w:rsid w:val="00B379AC"/>
    <w:rsid w:val="00B404F4"/>
    <w:rsid w:val="00B40923"/>
    <w:rsid w:val="00B40A23"/>
    <w:rsid w:val="00B418FB"/>
    <w:rsid w:val="00B434FA"/>
    <w:rsid w:val="00B4655C"/>
    <w:rsid w:val="00B47408"/>
    <w:rsid w:val="00B4761C"/>
    <w:rsid w:val="00B5048D"/>
    <w:rsid w:val="00B53B7D"/>
    <w:rsid w:val="00B55CF9"/>
    <w:rsid w:val="00B57093"/>
    <w:rsid w:val="00B60A85"/>
    <w:rsid w:val="00B60DB5"/>
    <w:rsid w:val="00B62E2B"/>
    <w:rsid w:val="00B6415A"/>
    <w:rsid w:val="00B67187"/>
    <w:rsid w:val="00B715C4"/>
    <w:rsid w:val="00B7597A"/>
    <w:rsid w:val="00B76514"/>
    <w:rsid w:val="00B839EE"/>
    <w:rsid w:val="00B856A0"/>
    <w:rsid w:val="00B9115A"/>
    <w:rsid w:val="00B9332A"/>
    <w:rsid w:val="00B934BD"/>
    <w:rsid w:val="00B96E96"/>
    <w:rsid w:val="00BA187D"/>
    <w:rsid w:val="00BA1E74"/>
    <w:rsid w:val="00BA66EA"/>
    <w:rsid w:val="00BA7AB7"/>
    <w:rsid w:val="00BB3B88"/>
    <w:rsid w:val="00BB669C"/>
    <w:rsid w:val="00BB7EBB"/>
    <w:rsid w:val="00BC12EE"/>
    <w:rsid w:val="00BC206A"/>
    <w:rsid w:val="00BC5F7A"/>
    <w:rsid w:val="00BC748B"/>
    <w:rsid w:val="00BC7961"/>
    <w:rsid w:val="00BC797B"/>
    <w:rsid w:val="00BD201F"/>
    <w:rsid w:val="00BD226A"/>
    <w:rsid w:val="00BD2C7B"/>
    <w:rsid w:val="00BD3915"/>
    <w:rsid w:val="00BD49A2"/>
    <w:rsid w:val="00BD5C3C"/>
    <w:rsid w:val="00BD6174"/>
    <w:rsid w:val="00BD66DC"/>
    <w:rsid w:val="00BD7498"/>
    <w:rsid w:val="00BE1A16"/>
    <w:rsid w:val="00BE2E10"/>
    <w:rsid w:val="00BE31CC"/>
    <w:rsid w:val="00BE3ED6"/>
    <w:rsid w:val="00BE4E17"/>
    <w:rsid w:val="00BE502E"/>
    <w:rsid w:val="00BE6387"/>
    <w:rsid w:val="00BE7AE8"/>
    <w:rsid w:val="00BF0DB7"/>
    <w:rsid w:val="00BF1155"/>
    <w:rsid w:val="00BF242C"/>
    <w:rsid w:val="00BF2CC4"/>
    <w:rsid w:val="00BF41A5"/>
    <w:rsid w:val="00BF6BFE"/>
    <w:rsid w:val="00BF7517"/>
    <w:rsid w:val="00C01D5F"/>
    <w:rsid w:val="00C037E6"/>
    <w:rsid w:val="00C05F4D"/>
    <w:rsid w:val="00C06116"/>
    <w:rsid w:val="00C0666B"/>
    <w:rsid w:val="00C07AEC"/>
    <w:rsid w:val="00C101FA"/>
    <w:rsid w:val="00C10A08"/>
    <w:rsid w:val="00C12D06"/>
    <w:rsid w:val="00C14505"/>
    <w:rsid w:val="00C1633C"/>
    <w:rsid w:val="00C2038D"/>
    <w:rsid w:val="00C2083B"/>
    <w:rsid w:val="00C20FE4"/>
    <w:rsid w:val="00C23D47"/>
    <w:rsid w:val="00C23EC9"/>
    <w:rsid w:val="00C266EE"/>
    <w:rsid w:val="00C335E6"/>
    <w:rsid w:val="00C40462"/>
    <w:rsid w:val="00C41F17"/>
    <w:rsid w:val="00C47841"/>
    <w:rsid w:val="00C53ADA"/>
    <w:rsid w:val="00C54A26"/>
    <w:rsid w:val="00C54F43"/>
    <w:rsid w:val="00C55E01"/>
    <w:rsid w:val="00C61B2D"/>
    <w:rsid w:val="00C62E9C"/>
    <w:rsid w:val="00C63762"/>
    <w:rsid w:val="00C63D20"/>
    <w:rsid w:val="00C64333"/>
    <w:rsid w:val="00C703C3"/>
    <w:rsid w:val="00C72A66"/>
    <w:rsid w:val="00C72FA0"/>
    <w:rsid w:val="00C75031"/>
    <w:rsid w:val="00C76B75"/>
    <w:rsid w:val="00C7715F"/>
    <w:rsid w:val="00C772AB"/>
    <w:rsid w:val="00C7770D"/>
    <w:rsid w:val="00C825FA"/>
    <w:rsid w:val="00C82861"/>
    <w:rsid w:val="00C835F1"/>
    <w:rsid w:val="00C85129"/>
    <w:rsid w:val="00C855F2"/>
    <w:rsid w:val="00C85899"/>
    <w:rsid w:val="00C8739D"/>
    <w:rsid w:val="00C87CC4"/>
    <w:rsid w:val="00C91A89"/>
    <w:rsid w:val="00C92B5E"/>
    <w:rsid w:val="00C92C56"/>
    <w:rsid w:val="00CA05A5"/>
    <w:rsid w:val="00CA12ED"/>
    <w:rsid w:val="00CA2B04"/>
    <w:rsid w:val="00CA6686"/>
    <w:rsid w:val="00CB03DE"/>
    <w:rsid w:val="00CB28DB"/>
    <w:rsid w:val="00CB3015"/>
    <w:rsid w:val="00CB3252"/>
    <w:rsid w:val="00CB4190"/>
    <w:rsid w:val="00CB56B4"/>
    <w:rsid w:val="00CB6404"/>
    <w:rsid w:val="00CC197A"/>
    <w:rsid w:val="00CC3711"/>
    <w:rsid w:val="00CC3B36"/>
    <w:rsid w:val="00CC471E"/>
    <w:rsid w:val="00CC4FA2"/>
    <w:rsid w:val="00CC5E38"/>
    <w:rsid w:val="00CC652A"/>
    <w:rsid w:val="00CC6D83"/>
    <w:rsid w:val="00CC6F91"/>
    <w:rsid w:val="00CD0B14"/>
    <w:rsid w:val="00CD3767"/>
    <w:rsid w:val="00CD3938"/>
    <w:rsid w:val="00CD5C56"/>
    <w:rsid w:val="00CD63DB"/>
    <w:rsid w:val="00CD7173"/>
    <w:rsid w:val="00CE257C"/>
    <w:rsid w:val="00CE2745"/>
    <w:rsid w:val="00CE7C40"/>
    <w:rsid w:val="00CF027E"/>
    <w:rsid w:val="00CF1833"/>
    <w:rsid w:val="00CF34E1"/>
    <w:rsid w:val="00CF5581"/>
    <w:rsid w:val="00CF65E6"/>
    <w:rsid w:val="00CF685C"/>
    <w:rsid w:val="00D021B0"/>
    <w:rsid w:val="00D031D0"/>
    <w:rsid w:val="00D04B11"/>
    <w:rsid w:val="00D05677"/>
    <w:rsid w:val="00D10369"/>
    <w:rsid w:val="00D10F47"/>
    <w:rsid w:val="00D11BD2"/>
    <w:rsid w:val="00D129EC"/>
    <w:rsid w:val="00D12FC3"/>
    <w:rsid w:val="00D15D10"/>
    <w:rsid w:val="00D16B66"/>
    <w:rsid w:val="00D16FD7"/>
    <w:rsid w:val="00D17699"/>
    <w:rsid w:val="00D2080B"/>
    <w:rsid w:val="00D20BE5"/>
    <w:rsid w:val="00D213E6"/>
    <w:rsid w:val="00D223A4"/>
    <w:rsid w:val="00D232A6"/>
    <w:rsid w:val="00D266D7"/>
    <w:rsid w:val="00D26A19"/>
    <w:rsid w:val="00D3013C"/>
    <w:rsid w:val="00D34F9C"/>
    <w:rsid w:val="00D36E82"/>
    <w:rsid w:val="00D40512"/>
    <w:rsid w:val="00D40F25"/>
    <w:rsid w:val="00D445E7"/>
    <w:rsid w:val="00D5074C"/>
    <w:rsid w:val="00D52D24"/>
    <w:rsid w:val="00D5321B"/>
    <w:rsid w:val="00D534BF"/>
    <w:rsid w:val="00D53DAE"/>
    <w:rsid w:val="00D56303"/>
    <w:rsid w:val="00D607C6"/>
    <w:rsid w:val="00D61354"/>
    <w:rsid w:val="00D635D8"/>
    <w:rsid w:val="00D63883"/>
    <w:rsid w:val="00D659C4"/>
    <w:rsid w:val="00D719DA"/>
    <w:rsid w:val="00D720C5"/>
    <w:rsid w:val="00D75A41"/>
    <w:rsid w:val="00D83D6F"/>
    <w:rsid w:val="00D84D81"/>
    <w:rsid w:val="00D85E74"/>
    <w:rsid w:val="00D86B4C"/>
    <w:rsid w:val="00D90220"/>
    <w:rsid w:val="00D903AC"/>
    <w:rsid w:val="00D917B3"/>
    <w:rsid w:val="00D95ECA"/>
    <w:rsid w:val="00D96B89"/>
    <w:rsid w:val="00D97118"/>
    <w:rsid w:val="00DA2832"/>
    <w:rsid w:val="00DA2C43"/>
    <w:rsid w:val="00DA67A8"/>
    <w:rsid w:val="00DB05EA"/>
    <w:rsid w:val="00DB11E1"/>
    <w:rsid w:val="00DB29A7"/>
    <w:rsid w:val="00DB3979"/>
    <w:rsid w:val="00DB4DA2"/>
    <w:rsid w:val="00DB5C08"/>
    <w:rsid w:val="00DB61B2"/>
    <w:rsid w:val="00DB6CD5"/>
    <w:rsid w:val="00DC162D"/>
    <w:rsid w:val="00DC2510"/>
    <w:rsid w:val="00DC2DA5"/>
    <w:rsid w:val="00DC3751"/>
    <w:rsid w:val="00DC760A"/>
    <w:rsid w:val="00DC7CA1"/>
    <w:rsid w:val="00DD2AA0"/>
    <w:rsid w:val="00DD43F6"/>
    <w:rsid w:val="00DD7F31"/>
    <w:rsid w:val="00DE239A"/>
    <w:rsid w:val="00DE2C3C"/>
    <w:rsid w:val="00DE5627"/>
    <w:rsid w:val="00DE6216"/>
    <w:rsid w:val="00DE6A27"/>
    <w:rsid w:val="00DF049E"/>
    <w:rsid w:val="00DF2837"/>
    <w:rsid w:val="00DF2E0D"/>
    <w:rsid w:val="00DF4314"/>
    <w:rsid w:val="00DF53AF"/>
    <w:rsid w:val="00E030F1"/>
    <w:rsid w:val="00E05109"/>
    <w:rsid w:val="00E057E2"/>
    <w:rsid w:val="00E05CFB"/>
    <w:rsid w:val="00E06902"/>
    <w:rsid w:val="00E10A41"/>
    <w:rsid w:val="00E118FA"/>
    <w:rsid w:val="00E11EA2"/>
    <w:rsid w:val="00E1302B"/>
    <w:rsid w:val="00E13D87"/>
    <w:rsid w:val="00E15D6C"/>
    <w:rsid w:val="00E162DB"/>
    <w:rsid w:val="00E22C2B"/>
    <w:rsid w:val="00E23EE9"/>
    <w:rsid w:val="00E24CAC"/>
    <w:rsid w:val="00E25668"/>
    <w:rsid w:val="00E262BE"/>
    <w:rsid w:val="00E30143"/>
    <w:rsid w:val="00E35013"/>
    <w:rsid w:val="00E3745B"/>
    <w:rsid w:val="00E41313"/>
    <w:rsid w:val="00E41A6F"/>
    <w:rsid w:val="00E41C23"/>
    <w:rsid w:val="00E41FFE"/>
    <w:rsid w:val="00E42B7E"/>
    <w:rsid w:val="00E432D5"/>
    <w:rsid w:val="00E43D13"/>
    <w:rsid w:val="00E44C78"/>
    <w:rsid w:val="00E46C35"/>
    <w:rsid w:val="00E47A91"/>
    <w:rsid w:val="00E47D3E"/>
    <w:rsid w:val="00E50A78"/>
    <w:rsid w:val="00E520A9"/>
    <w:rsid w:val="00E53E52"/>
    <w:rsid w:val="00E60357"/>
    <w:rsid w:val="00E60431"/>
    <w:rsid w:val="00E62094"/>
    <w:rsid w:val="00E628AF"/>
    <w:rsid w:val="00E636CF"/>
    <w:rsid w:val="00E662DC"/>
    <w:rsid w:val="00E7058B"/>
    <w:rsid w:val="00E72537"/>
    <w:rsid w:val="00E72817"/>
    <w:rsid w:val="00E7354C"/>
    <w:rsid w:val="00E74453"/>
    <w:rsid w:val="00E748FF"/>
    <w:rsid w:val="00E768C5"/>
    <w:rsid w:val="00E81C8B"/>
    <w:rsid w:val="00E81D2A"/>
    <w:rsid w:val="00E82294"/>
    <w:rsid w:val="00E82681"/>
    <w:rsid w:val="00E8311E"/>
    <w:rsid w:val="00E83A31"/>
    <w:rsid w:val="00E85630"/>
    <w:rsid w:val="00E867FF"/>
    <w:rsid w:val="00E91328"/>
    <w:rsid w:val="00E91C12"/>
    <w:rsid w:val="00E920C9"/>
    <w:rsid w:val="00E93C67"/>
    <w:rsid w:val="00E96635"/>
    <w:rsid w:val="00EA025D"/>
    <w:rsid w:val="00EA2176"/>
    <w:rsid w:val="00EA4226"/>
    <w:rsid w:val="00EA4C6C"/>
    <w:rsid w:val="00EA5500"/>
    <w:rsid w:val="00EA7128"/>
    <w:rsid w:val="00EB05A8"/>
    <w:rsid w:val="00EB08DC"/>
    <w:rsid w:val="00EB0CA7"/>
    <w:rsid w:val="00EB1030"/>
    <w:rsid w:val="00EB1998"/>
    <w:rsid w:val="00EB3254"/>
    <w:rsid w:val="00EB48DE"/>
    <w:rsid w:val="00EB52EA"/>
    <w:rsid w:val="00EB5982"/>
    <w:rsid w:val="00EC0950"/>
    <w:rsid w:val="00EC26DF"/>
    <w:rsid w:val="00EC3470"/>
    <w:rsid w:val="00EC7ADD"/>
    <w:rsid w:val="00ED094F"/>
    <w:rsid w:val="00ED23CF"/>
    <w:rsid w:val="00ED297D"/>
    <w:rsid w:val="00ED7409"/>
    <w:rsid w:val="00EE3072"/>
    <w:rsid w:val="00EE3D25"/>
    <w:rsid w:val="00EE5144"/>
    <w:rsid w:val="00EE55F2"/>
    <w:rsid w:val="00EE72C6"/>
    <w:rsid w:val="00EF101A"/>
    <w:rsid w:val="00EF62D7"/>
    <w:rsid w:val="00EF6A74"/>
    <w:rsid w:val="00EF7F3C"/>
    <w:rsid w:val="00EF7FE5"/>
    <w:rsid w:val="00F04F04"/>
    <w:rsid w:val="00F05CAD"/>
    <w:rsid w:val="00F1057A"/>
    <w:rsid w:val="00F11436"/>
    <w:rsid w:val="00F1319A"/>
    <w:rsid w:val="00F13545"/>
    <w:rsid w:val="00F149D5"/>
    <w:rsid w:val="00F14B7A"/>
    <w:rsid w:val="00F14CB1"/>
    <w:rsid w:val="00F1508A"/>
    <w:rsid w:val="00F17080"/>
    <w:rsid w:val="00F21588"/>
    <w:rsid w:val="00F25F75"/>
    <w:rsid w:val="00F27380"/>
    <w:rsid w:val="00F27FDE"/>
    <w:rsid w:val="00F27FF4"/>
    <w:rsid w:val="00F31161"/>
    <w:rsid w:val="00F318F4"/>
    <w:rsid w:val="00F324E2"/>
    <w:rsid w:val="00F36BA0"/>
    <w:rsid w:val="00F40E67"/>
    <w:rsid w:val="00F410DC"/>
    <w:rsid w:val="00F428FA"/>
    <w:rsid w:val="00F440BF"/>
    <w:rsid w:val="00F45EF2"/>
    <w:rsid w:val="00F51766"/>
    <w:rsid w:val="00F51CC3"/>
    <w:rsid w:val="00F5366A"/>
    <w:rsid w:val="00F537F8"/>
    <w:rsid w:val="00F5381A"/>
    <w:rsid w:val="00F54E00"/>
    <w:rsid w:val="00F57B9B"/>
    <w:rsid w:val="00F62635"/>
    <w:rsid w:val="00F62DA8"/>
    <w:rsid w:val="00F65F9F"/>
    <w:rsid w:val="00F702FA"/>
    <w:rsid w:val="00F70400"/>
    <w:rsid w:val="00F7047D"/>
    <w:rsid w:val="00F71100"/>
    <w:rsid w:val="00F71B26"/>
    <w:rsid w:val="00F7237A"/>
    <w:rsid w:val="00F733E0"/>
    <w:rsid w:val="00F7430B"/>
    <w:rsid w:val="00F7475C"/>
    <w:rsid w:val="00F7538F"/>
    <w:rsid w:val="00F75D06"/>
    <w:rsid w:val="00F77B65"/>
    <w:rsid w:val="00F83132"/>
    <w:rsid w:val="00F850A3"/>
    <w:rsid w:val="00F874E3"/>
    <w:rsid w:val="00F876CD"/>
    <w:rsid w:val="00F878AE"/>
    <w:rsid w:val="00F87941"/>
    <w:rsid w:val="00F903C2"/>
    <w:rsid w:val="00F950AE"/>
    <w:rsid w:val="00F95315"/>
    <w:rsid w:val="00F96C79"/>
    <w:rsid w:val="00F971F5"/>
    <w:rsid w:val="00FA17A2"/>
    <w:rsid w:val="00FA3070"/>
    <w:rsid w:val="00FA4112"/>
    <w:rsid w:val="00FA4E7E"/>
    <w:rsid w:val="00FA5522"/>
    <w:rsid w:val="00FA7BFA"/>
    <w:rsid w:val="00FB0AC6"/>
    <w:rsid w:val="00FB1023"/>
    <w:rsid w:val="00FB3F17"/>
    <w:rsid w:val="00FB424C"/>
    <w:rsid w:val="00FB45D7"/>
    <w:rsid w:val="00FB489B"/>
    <w:rsid w:val="00FB5054"/>
    <w:rsid w:val="00FB5BFA"/>
    <w:rsid w:val="00FB6864"/>
    <w:rsid w:val="00FB7085"/>
    <w:rsid w:val="00FC084F"/>
    <w:rsid w:val="00FC0A4C"/>
    <w:rsid w:val="00FC18FB"/>
    <w:rsid w:val="00FC6855"/>
    <w:rsid w:val="00FC6B5A"/>
    <w:rsid w:val="00FD2176"/>
    <w:rsid w:val="00FD2746"/>
    <w:rsid w:val="00FD39BD"/>
    <w:rsid w:val="00FD4FA3"/>
    <w:rsid w:val="00FE2684"/>
    <w:rsid w:val="00FE2A28"/>
    <w:rsid w:val="00FE3563"/>
    <w:rsid w:val="00FE457D"/>
    <w:rsid w:val="00FE7CD2"/>
    <w:rsid w:val="00FE7DCE"/>
    <w:rsid w:val="00FF075F"/>
    <w:rsid w:val="00FF1099"/>
    <w:rsid w:val="00FF2C2D"/>
    <w:rsid w:val="00FF6D10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9A30"/>
  <w15:docId w15:val="{1214C47A-C4E3-44B9-A770-8F859B34B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0E67"/>
  </w:style>
  <w:style w:type="paragraph" w:styleId="1">
    <w:name w:val="heading 1"/>
    <w:basedOn w:val="a"/>
    <w:next w:val="a"/>
    <w:link w:val="10"/>
    <w:uiPriority w:val="9"/>
    <w:qFormat/>
    <w:rsid w:val="003C3D3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0"/>
    </w:rPr>
  </w:style>
  <w:style w:type="paragraph" w:styleId="2">
    <w:name w:val="heading 2"/>
    <w:basedOn w:val="a"/>
    <w:link w:val="20"/>
    <w:uiPriority w:val="9"/>
    <w:unhideWhenUsed/>
    <w:qFormat/>
    <w:rsid w:val="00B26B41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7173"/>
    <w:rPr>
      <w:rFonts w:ascii="Tahoma" w:hAnsi="Tahoma" w:cs="Tahoma"/>
      <w:sz w:val="16"/>
      <w:szCs w:val="16"/>
    </w:rPr>
  </w:style>
  <w:style w:type="paragraph" w:customStyle="1" w:styleId="11">
    <w:name w:val="Стиль1"/>
    <w:basedOn w:val="a"/>
    <w:rsid w:val="00CD717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No Spacing"/>
    <w:uiPriority w:val="1"/>
    <w:qFormat/>
    <w:rsid w:val="00CD7173"/>
    <w:pPr>
      <w:spacing w:after="0" w:line="240" w:lineRule="auto"/>
    </w:pPr>
  </w:style>
  <w:style w:type="paragraph" w:customStyle="1" w:styleId="Style5">
    <w:name w:val="Style5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2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D7173"/>
    <w:pPr>
      <w:widowControl w:val="0"/>
      <w:autoSpaceDE w:val="0"/>
      <w:autoSpaceDN w:val="0"/>
      <w:adjustRightInd w:val="0"/>
      <w:spacing w:after="0" w:line="325" w:lineRule="exact"/>
      <w:ind w:firstLine="7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CD7173"/>
    <w:rPr>
      <w:rFonts w:ascii="Times New Roman" w:hAnsi="Times New Roman" w:cs="Times New Roman"/>
      <w:color w:val="000000"/>
      <w:sz w:val="26"/>
      <w:szCs w:val="26"/>
    </w:rPr>
  </w:style>
  <w:style w:type="character" w:styleId="a6">
    <w:name w:val="Hyperlink"/>
    <w:basedOn w:val="a0"/>
    <w:uiPriority w:val="99"/>
    <w:unhideWhenUsed/>
    <w:rsid w:val="008C6B32"/>
    <w:rPr>
      <w:color w:val="0000FF" w:themeColor="hyperlink"/>
      <w:u w:val="single"/>
    </w:rPr>
  </w:style>
  <w:style w:type="paragraph" w:styleId="a7">
    <w:name w:val="List Paragraph"/>
    <w:basedOn w:val="a"/>
    <w:uiPriority w:val="1"/>
    <w:qFormat/>
    <w:rsid w:val="00383D8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5726"/>
  </w:style>
  <w:style w:type="paragraph" w:styleId="aa">
    <w:name w:val="footer"/>
    <w:basedOn w:val="a"/>
    <w:link w:val="ab"/>
    <w:uiPriority w:val="99"/>
    <w:unhideWhenUsed/>
    <w:rsid w:val="001D5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5726"/>
  </w:style>
  <w:style w:type="character" w:customStyle="1" w:styleId="10">
    <w:name w:val="Заголовок 1 Знак"/>
    <w:basedOn w:val="a0"/>
    <w:link w:val="1"/>
    <w:uiPriority w:val="99"/>
    <w:rsid w:val="003C3D3E"/>
    <w:rPr>
      <w:rFonts w:ascii="Times New Roman" w:eastAsia="Times New Roman" w:hAnsi="Times New Roman" w:cs="Times New Roman"/>
      <w:sz w:val="32"/>
      <w:szCs w:val="20"/>
    </w:rPr>
  </w:style>
  <w:style w:type="paragraph" w:styleId="ac">
    <w:name w:val="Normal (Web)"/>
    <w:basedOn w:val="a"/>
    <w:uiPriority w:val="99"/>
    <w:semiHidden/>
    <w:unhideWhenUsed/>
    <w:rsid w:val="003C3D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3C3D3E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6C53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6C53A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semiHidden/>
    <w:unhideWhenUsed/>
    <w:rsid w:val="00A721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72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721A7"/>
    <w:rPr>
      <w:rFonts w:ascii="Times New Roman" w:hAnsi="Times New Roman" w:cs="Times New Roman" w:hint="default"/>
      <w:vertAlign w:val="superscript"/>
    </w:rPr>
  </w:style>
  <w:style w:type="paragraph" w:styleId="af1">
    <w:name w:val="footnote text"/>
    <w:basedOn w:val="a"/>
    <w:link w:val="af2"/>
    <w:uiPriority w:val="99"/>
    <w:unhideWhenUsed/>
    <w:rsid w:val="00A915C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uiPriority w:val="99"/>
    <w:rsid w:val="00A915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nhideWhenUsed/>
    <w:rsid w:val="00A915CE"/>
    <w:rPr>
      <w:rFonts w:ascii="Times New Roman" w:hAnsi="Times New Roman" w:cs="Times New Roman" w:hint="default"/>
      <w:vertAlign w:val="superscript"/>
    </w:rPr>
  </w:style>
  <w:style w:type="paragraph" w:customStyle="1" w:styleId="af4">
    <w:name w:val="Прижатый влево"/>
    <w:basedOn w:val="a"/>
    <w:next w:val="a"/>
    <w:uiPriority w:val="99"/>
    <w:rsid w:val="003F09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af5">
    <w:name w:val="Гипертекстовая ссылка"/>
    <w:basedOn w:val="a0"/>
    <w:uiPriority w:val="99"/>
    <w:rsid w:val="004067B6"/>
    <w:rPr>
      <w:color w:val="106BBE"/>
    </w:rPr>
  </w:style>
  <w:style w:type="paragraph" w:customStyle="1" w:styleId="af6">
    <w:name w:val="Нормальный (таблица)"/>
    <w:basedOn w:val="a"/>
    <w:next w:val="a"/>
    <w:uiPriority w:val="99"/>
    <w:rsid w:val="004067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77A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rsid w:val="0037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8">
    <w:name w:val="Другое_"/>
    <w:basedOn w:val="a0"/>
    <w:link w:val="af9"/>
    <w:uiPriority w:val="99"/>
    <w:rsid w:val="00294520"/>
    <w:rPr>
      <w:rFonts w:ascii="Times New Roman" w:hAnsi="Times New Roman" w:cs="Times New Roman"/>
    </w:rPr>
  </w:style>
  <w:style w:type="paragraph" w:customStyle="1" w:styleId="af9">
    <w:name w:val="Другое"/>
    <w:basedOn w:val="a"/>
    <w:link w:val="af8"/>
    <w:uiPriority w:val="99"/>
    <w:rsid w:val="00294520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ConsPlusNormal">
    <w:name w:val="ConsPlusNormal"/>
    <w:rsid w:val="005F6F9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a">
    <w:name w:val="Body Text"/>
    <w:basedOn w:val="a"/>
    <w:link w:val="afb"/>
    <w:uiPriority w:val="1"/>
    <w:qFormat/>
    <w:rsid w:val="00F57B9B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fb">
    <w:name w:val="Основной текст Знак"/>
    <w:basedOn w:val="a0"/>
    <w:link w:val="afa"/>
    <w:uiPriority w:val="1"/>
    <w:rsid w:val="00F57B9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B26B41"/>
    <w:rPr>
      <w:rFonts w:ascii="Times New Roman" w:eastAsia="Times New Roman" w:hAnsi="Times New Roman" w:cs="Times New Roman"/>
      <w:sz w:val="29"/>
      <w:szCs w:val="29"/>
    </w:rPr>
  </w:style>
  <w:style w:type="table" w:customStyle="1" w:styleId="TableNormal">
    <w:name w:val="Table Normal"/>
    <w:uiPriority w:val="2"/>
    <w:semiHidden/>
    <w:unhideWhenUsed/>
    <w:qFormat/>
    <w:rsid w:val="00B26B4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26B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c">
    <w:name w:val="Unresolved Mention"/>
    <w:basedOn w:val="a0"/>
    <w:uiPriority w:val="99"/>
    <w:semiHidden/>
    <w:unhideWhenUsed/>
    <w:rsid w:val="00D53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3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66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3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37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7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89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762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16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4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5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10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38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1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12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77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3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05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60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5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6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63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89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2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4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4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79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7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3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4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58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3622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2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95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7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676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913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60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769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0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32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6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0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1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212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21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9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77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3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0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37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90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2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8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1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4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3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1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39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8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6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200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7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4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035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1565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381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83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558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4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4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5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5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4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56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2278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9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93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966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30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180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056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290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63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9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62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8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1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22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9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63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13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3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900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98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094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5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26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49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4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0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12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5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8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4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216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5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27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636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393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05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3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4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8287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779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69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5584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6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019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120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1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7091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1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50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205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3973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149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452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1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4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311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776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678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702049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4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86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1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13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6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66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88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491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2849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1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160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6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51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4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35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222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7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6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0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962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4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0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90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508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1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835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0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0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1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18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4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7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0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58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68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0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48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4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345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899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28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98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2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16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4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53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8767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95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8982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6356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6363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3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3846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1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8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816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2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31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6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3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388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751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77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74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1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7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95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17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255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7921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187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5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3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099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4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89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78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0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35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9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36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32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75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18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75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19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77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4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57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995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3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5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2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07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3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57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903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22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858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0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1583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37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2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715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161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17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69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2592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7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0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38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77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4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7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5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83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5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579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5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6863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163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067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7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61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5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704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16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0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53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31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4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898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1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4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2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1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21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8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0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2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6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01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1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923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17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7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92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0565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593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14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712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973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4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43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211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08C057-B0CD-44D3-B972-E9959048E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Вороная Светлана Вадимовна</dc:creator>
  <cp:lastModifiedBy>User</cp:lastModifiedBy>
  <cp:revision>4</cp:revision>
  <cp:lastPrinted>2024-11-20T07:21:00Z</cp:lastPrinted>
  <dcterms:created xsi:type="dcterms:W3CDTF">2024-11-20T07:19:00Z</dcterms:created>
  <dcterms:modified xsi:type="dcterms:W3CDTF">2024-11-20T07:22:00Z</dcterms:modified>
</cp:coreProperties>
</file>