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00881" w14:textId="6B5396D8" w:rsidR="005D36E4" w:rsidRPr="001D3E30" w:rsidRDefault="00C2310C" w:rsidP="00C2310C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3.</w:t>
      </w:r>
      <w:r w:rsidR="00B136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A5B">
        <w:rPr>
          <w:rFonts w:ascii="Times New Roman" w:hAnsi="Times New Roman" w:cs="Times New Roman"/>
          <w:sz w:val="28"/>
          <w:szCs w:val="28"/>
        </w:rPr>
        <w:t>2</w:t>
      </w:r>
    </w:p>
    <w:p w14:paraId="4432EFE4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7129CC0D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6B8600D6" w14:textId="6397AFAC" w:rsidR="001D3E30" w:rsidRPr="001D3E30" w:rsidRDefault="00C2310C" w:rsidP="005D36E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="00623A5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623A5B">
        <w:rPr>
          <w:rFonts w:ascii="Times New Roman" w:hAnsi="Times New Roman" w:cs="Times New Roman"/>
          <w:sz w:val="28"/>
          <w:szCs w:val="28"/>
        </w:rPr>
        <w:t xml:space="preserve"> сегментации </w:t>
      </w:r>
      <w:r w:rsidR="00B1369C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623A5B">
        <w:rPr>
          <w:rFonts w:ascii="Times New Roman" w:hAnsi="Times New Roman" w:cs="Times New Roman"/>
          <w:sz w:val="28"/>
          <w:szCs w:val="28"/>
        </w:rPr>
        <w:t xml:space="preserve">клиентов в рамках </w:t>
      </w:r>
      <w:r w:rsidR="00B1369C">
        <w:rPr>
          <w:rFonts w:ascii="Times New Roman" w:hAnsi="Times New Roman" w:cs="Times New Roman"/>
          <w:sz w:val="28"/>
          <w:szCs w:val="28"/>
        </w:rPr>
        <w:t xml:space="preserve">взаимодействия по вопросам </w:t>
      </w:r>
      <w:r w:rsidR="00B1369C">
        <w:rPr>
          <w:rFonts w:ascii="Times New Roman" w:hAnsi="Times New Roman" w:cs="Times New Roman"/>
          <w:sz w:val="28"/>
          <w:szCs w:val="28"/>
        </w:rPr>
        <w:br/>
        <w:t xml:space="preserve">информационно-технического обеспечения в службе </w:t>
      </w:r>
      <w:r w:rsidR="00B53B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надзора Астраханской области</w:t>
      </w:r>
      <w:r w:rsidR="00B53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B0429" w14:textId="77777777" w:rsidR="001D3E30" w:rsidRPr="001D3E30" w:rsidRDefault="001D3E30" w:rsidP="001D3E3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049"/>
        <w:gridCol w:w="3568"/>
        <w:gridCol w:w="4804"/>
        <w:gridCol w:w="3234"/>
      </w:tblGrid>
      <w:tr w:rsidR="004F33F9" w:rsidRPr="00F7237A" w14:paraId="7A8123E8" w14:textId="77777777" w:rsidTr="004F33F9">
        <w:tc>
          <w:tcPr>
            <w:tcW w:w="554" w:type="dxa"/>
            <w:vMerge w:val="restart"/>
            <w:shd w:val="clear" w:color="auto" w:fill="auto"/>
            <w:vAlign w:val="center"/>
          </w:tcPr>
          <w:p w14:paraId="41A16352" w14:textId="43A37053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№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14:paraId="676C1109" w14:textId="77777777" w:rsidR="00623A5B" w:rsidRPr="004F33F9" w:rsidRDefault="00623A5B" w:rsidP="00DD6D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Сегментация клиентов</w:t>
            </w:r>
          </w:p>
        </w:tc>
        <w:tc>
          <w:tcPr>
            <w:tcW w:w="11606" w:type="dxa"/>
            <w:gridSpan w:val="3"/>
            <w:shd w:val="clear" w:color="auto" w:fill="auto"/>
            <w:vAlign w:val="center"/>
          </w:tcPr>
          <w:p w14:paraId="28A26ECB" w14:textId="0F920AAD" w:rsidR="00623A5B" w:rsidRPr="004F33F9" w:rsidRDefault="00623A5B" w:rsidP="00DD6D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Профили клиентских сегментов</w:t>
            </w:r>
          </w:p>
        </w:tc>
      </w:tr>
      <w:tr w:rsidR="004F33F9" w:rsidRPr="00F7237A" w14:paraId="520D62B3" w14:textId="77777777" w:rsidTr="004F33F9">
        <w:tc>
          <w:tcPr>
            <w:tcW w:w="554" w:type="dxa"/>
            <w:vMerge/>
            <w:shd w:val="clear" w:color="auto" w:fill="auto"/>
            <w:vAlign w:val="center"/>
          </w:tcPr>
          <w:p w14:paraId="033B5A76" w14:textId="3DECE1E9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3049" w:type="dxa"/>
            <w:vMerge/>
            <w:shd w:val="clear" w:color="auto" w:fill="auto"/>
            <w:vAlign w:val="center"/>
          </w:tcPr>
          <w:p w14:paraId="170A11E0" w14:textId="70B050EF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C57EE95" w14:textId="06F02114" w:rsidR="00623A5B" w:rsidRPr="004F33F9" w:rsidRDefault="00B1369C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Сегментация по признаку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24688300" w14:textId="0A58ACF6" w:rsidR="00623A5B" w:rsidRPr="004F33F9" w:rsidRDefault="00B1369C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Техническое обеспечение 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58766BAB" w14:textId="59141C32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Канал обращения</w:t>
            </w:r>
          </w:p>
        </w:tc>
      </w:tr>
      <w:tr w:rsidR="004F33F9" w:rsidRPr="001D3E30" w14:paraId="5C447ACF" w14:textId="77777777" w:rsidTr="004F33F9">
        <w:trPr>
          <w:trHeight w:val="2241"/>
        </w:trPr>
        <w:tc>
          <w:tcPr>
            <w:tcW w:w="554" w:type="dxa"/>
            <w:shd w:val="clear" w:color="auto" w:fill="auto"/>
          </w:tcPr>
          <w:p w14:paraId="74B529E9" w14:textId="77777777" w:rsidR="004F33F9" w:rsidRPr="001D3E30" w:rsidRDefault="004F33F9" w:rsidP="00DD6D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14:paraId="6515BE16" w14:textId="6C826DDB" w:rsidR="004F33F9" w:rsidRPr="001D3E30" w:rsidRDefault="00B1369C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По наличию квалификационного сертификата ключа проверки электронной подписи</w:t>
            </w:r>
          </w:p>
        </w:tc>
        <w:tc>
          <w:tcPr>
            <w:tcW w:w="3568" w:type="dxa"/>
            <w:shd w:val="clear" w:color="auto" w:fill="auto"/>
          </w:tcPr>
          <w:p w14:paraId="0E2A484F" w14:textId="39BCF1FA" w:rsidR="004F33F9" w:rsidRPr="001D3E30" w:rsidRDefault="00B1369C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является владельцем (имеет право подписи)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квалификационного сертификата ключа проверки электронной подписи</w:t>
            </w:r>
          </w:p>
        </w:tc>
        <w:tc>
          <w:tcPr>
            <w:tcW w:w="4804" w:type="dxa"/>
            <w:shd w:val="clear" w:color="auto" w:fill="auto"/>
          </w:tcPr>
          <w:p w14:paraId="24BD6691" w14:textId="633A8DD2" w:rsidR="004F33F9" w:rsidRPr="004F33F9" w:rsidRDefault="00B1369C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сопровождение</w:t>
            </w:r>
          </w:p>
        </w:tc>
        <w:tc>
          <w:tcPr>
            <w:tcW w:w="3234" w:type="dxa"/>
            <w:shd w:val="clear" w:color="auto" w:fill="auto"/>
          </w:tcPr>
          <w:p w14:paraId="20DCCC8B" w14:textId="3415C977" w:rsidR="004F33F9" w:rsidRDefault="00B1369C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телефонная связь (в т.ч. мессенджеры),</w:t>
            </w:r>
          </w:p>
          <w:p w14:paraId="294782DB" w14:textId="77777777" w:rsidR="00B1369C" w:rsidRDefault="00B1369C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электронная почта,</w:t>
            </w:r>
          </w:p>
          <w:p w14:paraId="11148BD1" w14:textId="49F0C080" w:rsidR="00B1369C" w:rsidRPr="001D3E30" w:rsidRDefault="00B1369C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устное обращение</w:t>
            </w:r>
          </w:p>
        </w:tc>
      </w:tr>
      <w:tr w:rsidR="00B1369C" w:rsidRPr="001D3E30" w14:paraId="6897B1C0" w14:textId="77777777" w:rsidTr="004F33F9">
        <w:trPr>
          <w:trHeight w:val="2241"/>
        </w:trPr>
        <w:tc>
          <w:tcPr>
            <w:tcW w:w="554" w:type="dxa"/>
            <w:shd w:val="clear" w:color="auto" w:fill="auto"/>
          </w:tcPr>
          <w:p w14:paraId="71BD0BAF" w14:textId="06049ABE" w:rsidR="00B1369C" w:rsidRPr="001D3E30" w:rsidRDefault="00B1369C" w:rsidP="00B1369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14:paraId="7C7621EC" w14:textId="2474EA3D" w:rsidR="00B1369C" w:rsidRPr="001D3E30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По уровню доступа к информации</w:t>
            </w:r>
          </w:p>
        </w:tc>
        <w:tc>
          <w:tcPr>
            <w:tcW w:w="3568" w:type="dxa"/>
            <w:shd w:val="clear" w:color="auto" w:fill="auto"/>
          </w:tcPr>
          <w:p w14:paraId="509CEFA7" w14:textId="77777777" w:rsidR="00B1369C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общедоступная информация,</w:t>
            </w:r>
          </w:p>
          <w:p w14:paraId="6BA33A42" w14:textId="77777777" w:rsidR="00B1369C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внутренняя информация,</w:t>
            </w:r>
          </w:p>
          <w:p w14:paraId="4ABD523B" w14:textId="77777777" w:rsidR="00B1369C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ограниченный доступ,</w:t>
            </w:r>
          </w:p>
          <w:p w14:paraId="5B00438F" w14:textId="343AA1CC" w:rsidR="00B1369C" w:rsidRPr="001D3E30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секретная информация</w:t>
            </w:r>
          </w:p>
        </w:tc>
        <w:tc>
          <w:tcPr>
            <w:tcW w:w="4804" w:type="dxa"/>
            <w:shd w:val="clear" w:color="auto" w:fill="auto"/>
          </w:tcPr>
          <w:p w14:paraId="342CA349" w14:textId="4064B6A0" w:rsidR="00B1369C" w:rsidRPr="004F33F9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сопровождение</w:t>
            </w:r>
          </w:p>
        </w:tc>
        <w:tc>
          <w:tcPr>
            <w:tcW w:w="3234" w:type="dxa"/>
            <w:shd w:val="clear" w:color="auto" w:fill="auto"/>
          </w:tcPr>
          <w:p w14:paraId="0E94D360" w14:textId="071C76CB" w:rsidR="00B1369C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устное обращение,</w:t>
            </w:r>
          </w:p>
          <w:p w14:paraId="557AF1B6" w14:textId="7E61C055" w:rsidR="00B1369C" w:rsidRPr="001D3E30" w:rsidRDefault="00B1369C" w:rsidP="00B136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служебная записка</w:t>
            </w:r>
          </w:p>
        </w:tc>
      </w:tr>
    </w:tbl>
    <w:p w14:paraId="000368FC" w14:textId="77777777" w:rsidR="001D3E30" w:rsidRPr="001D3E30" w:rsidRDefault="001D3E30" w:rsidP="001D3E3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DDF3FB3" w14:textId="77777777" w:rsidR="001D3E30" w:rsidRPr="001D3E30" w:rsidRDefault="001D3E30" w:rsidP="001D3E3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D3E30" w:rsidRPr="001D3E30" w:rsidSect="00A30F5C">
      <w:foot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29DEA" w14:textId="77777777" w:rsidR="0009004F" w:rsidRDefault="0009004F" w:rsidP="001D5726">
      <w:pPr>
        <w:spacing w:after="0" w:line="240" w:lineRule="auto"/>
      </w:pPr>
      <w:r>
        <w:separator/>
      </w:r>
    </w:p>
  </w:endnote>
  <w:endnote w:type="continuationSeparator" w:id="0">
    <w:p w14:paraId="10E21EFE" w14:textId="77777777" w:rsidR="0009004F" w:rsidRDefault="0009004F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51976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26654F" w14:textId="77777777" w:rsidR="00AE6826" w:rsidRPr="00AE6826" w:rsidRDefault="00AE6826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 w:rsidR="005D466A">
          <w:rPr>
            <w:noProof/>
            <w:sz w:val="20"/>
          </w:rPr>
          <w:t>2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AC9AC" w14:textId="77777777" w:rsidR="0009004F" w:rsidRDefault="0009004F" w:rsidP="001D5726">
      <w:pPr>
        <w:spacing w:after="0" w:line="240" w:lineRule="auto"/>
      </w:pPr>
      <w:r>
        <w:separator/>
      </w:r>
    </w:p>
  </w:footnote>
  <w:footnote w:type="continuationSeparator" w:id="0">
    <w:p w14:paraId="018339D7" w14:textId="77777777" w:rsidR="0009004F" w:rsidRDefault="0009004F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2pt;height:19.3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0C4559"/>
    <w:multiLevelType w:val="hybridMultilevel"/>
    <w:tmpl w:val="CC0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381537">
    <w:abstractNumId w:val="8"/>
  </w:num>
  <w:num w:numId="2" w16cid:durableId="102478890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5217478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517546667">
    <w:abstractNumId w:val="24"/>
  </w:num>
  <w:num w:numId="5" w16cid:durableId="945037320">
    <w:abstractNumId w:val="10"/>
  </w:num>
  <w:num w:numId="6" w16cid:durableId="509955551">
    <w:abstractNumId w:val="10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1335690258">
    <w:abstractNumId w:val="17"/>
  </w:num>
  <w:num w:numId="8" w16cid:durableId="2026664175">
    <w:abstractNumId w:val="17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739355245">
    <w:abstractNumId w:val="13"/>
  </w:num>
  <w:num w:numId="10" w16cid:durableId="1631549035">
    <w:abstractNumId w:val="16"/>
  </w:num>
  <w:num w:numId="11" w16cid:durableId="1802456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263062">
    <w:abstractNumId w:val="14"/>
  </w:num>
  <w:num w:numId="13" w16cid:durableId="2034530618">
    <w:abstractNumId w:val="9"/>
  </w:num>
  <w:num w:numId="14" w16cid:durableId="514729376">
    <w:abstractNumId w:val="15"/>
  </w:num>
  <w:num w:numId="15" w16cid:durableId="766848128">
    <w:abstractNumId w:val="30"/>
  </w:num>
  <w:num w:numId="16" w16cid:durableId="383719964">
    <w:abstractNumId w:val="25"/>
  </w:num>
  <w:num w:numId="17" w16cid:durableId="491719567">
    <w:abstractNumId w:val="20"/>
  </w:num>
  <w:num w:numId="18" w16cid:durableId="2010401514">
    <w:abstractNumId w:val="7"/>
  </w:num>
  <w:num w:numId="19" w16cid:durableId="108010473">
    <w:abstractNumId w:val="29"/>
  </w:num>
  <w:num w:numId="20" w16cid:durableId="724571532">
    <w:abstractNumId w:val="11"/>
  </w:num>
  <w:num w:numId="21" w16cid:durableId="720904511">
    <w:abstractNumId w:val="21"/>
  </w:num>
  <w:num w:numId="22" w16cid:durableId="155805978">
    <w:abstractNumId w:val="22"/>
  </w:num>
  <w:num w:numId="23" w16cid:durableId="1524124833">
    <w:abstractNumId w:val="12"/>
  </w:num>
  <w:num w:numId="24" w16cid:durableId="1201547917">
    <w:abstractNumId w:val="27"/>
  </w:num>
  <w:num w:numId="25" w16cid:durableId="381638346">
    <w:abstractNumId w:val="26"/>
  </w:num>
  <w:num w:numId="26" w16cid:durableId="1131634273">
    <w:abstractNumId w:val="1"/>
  </w:num>
  <w:num w:numId="27" w16cid:durableId="1258245380">
    <w:abstractNumId w:val="2"/>
  </w:num>
  <w:num w:numId="28" w16cid:durableId="775833977">
    <w:abstractNumId w:val="3"/>
  </w:num>
  <w:num w:numId="29" w16cid:durableId="2111390648">
    <w:abstractNumId w:val="4"/>
  </w:num>
  <w:num w:numId="30" w16cid:durableId="308826320">
    <w:abstractNumId w:val="5"/>
  </w:num>
  <w:num w:numId="31" w16cid:durableId="1619096410">
    <w:abstractNumId w:val="6"/>
  </w:num>
  <w:num w:numId="32" w16cid:durableId="1487430355">
    <w:abstractNumId w:val="23"/>
  </w:num>
  <w:num w:numId="33" w16cid:durableId="967277766">
    <w:abstractNumId w:val="19"/>
  </w:num>
  <w:num w:numId="34" w16cid:durableId="1549415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143A"/>
    <w:rsid w:val="00085313"/>
    <w:rsid w:val="00086153"/>
    <w:rsid w:val="00086532"/>
    <w:rsid w:val="00086DE8"/>
    <w:rsid w:val="0009004F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0F750A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6812"/>
    <w:rsid w:val="00176D59"/>
    <w:rsid w:val="00176E3F"/>
    <w:rsid w:val="0017787B"/>
    <w:rsid w:val="00180312"/>
    <w:rsid w:val="00184884"/>
    <w:rsid w:val="00187436"/>
    <w:rsid w:val="00191597"/>
    <w:rsid w:val="001922E0"/>
    <w:rsid w:val="001969A9"/>
    <w:rsid w:val="001971F2"/>
    <w:rsid w:val="001A0048"/>
    <w:rsid w:val="001A24A3"/>
    <w:rsid w:val="001A49C0"/>
    <w:rsid w:val="001A5102"/>
    <w:rsid w:val="001B08E1"/>
    <w:rsid w:val="001B397A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77BFE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4C96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B513D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7757"/>
    <w:rsid w:val="00487C25"/>
    <w:rsid w:val="00487EE8"/>
    <w:rsid w:val="00490147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3F9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1631"/>
    <w:rsid w:val="00523870"/>
    <w:rsid w:val="00523C2F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3A5B"/>
    <w:rsid w:val="006244E7"/>
    <w:rsid w:val="006269FE"/>
    <w:rsid w:val="006313B9"/>
    <w:rsid w:val="0063341E"/>
    <w:rsid w:val="00634EF4"/>
    <w:rsid w:val="006359D8"/>
    <w:rsid w:val="00636473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39D8"/>
    <w:rsid w:val="007648E1"/>
    <w:rsid w:val="007662A0"/>
    <w:rsid w:val="00770E62"/>
    <w:rsid w:val="0077391C"/>
    <w:rsid w:val="0077648D"/>
    <w:rsid w:val="00776628"/>
    <w:rsid w:val="00777638"/>
    <w:rsid w:val="007804CA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5430F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1644"/>
    <w:rsid w:val="009D2A13"/>
    <w:rsid w:val="009E02E1"/>
    <w:rsid w:val="009E0347"/>
    <w:rsid w:val="009E6590"/>
    <w:rsid w:val="009E69FF"/>
    <w:rsid w:val="009F2028"/>
    <w:rsid w:val="009F2595"/>
    <w:rsid w:val="009F385D"/>
    <w:rsid w:val="009F43E1"/>
    <w:rsid w:val="009F4C33"/>
    <w:rsid w:val="009F54E5"/>
    <w:rsid w:val="00A001CF"/>
    <w:rsid w:val="00A01F73"/>
    <w:rsid w:val="00A1014C"/>
    <w:rsid w:val="00A10D7A"/>
    <w:rsid w:val="00A153E6"/>
    <w:rsid w:val="00A16A4E"/>
    <w:rsid w:val="00A1735C"/>
    <w:rsid w:val="00A2097D"/>
    <w:rsid w:val="00A23B19"/>
    <w:rsid w:val="00A30E07"/>
    <w:rsid w:val="00A30F5C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369C"/>
    <w:rsid w:val="00B16A82"/>
    <w:rsid w:val="00B17277"/>
    <w:rsid w:val="00B23964"/>
    <w:rsid w:val="00B2522A"/>
    <w:rsid w:val="00B2622E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3B7D"/>
    <w:rsid w:val="00B55CF9"/>
    <w:rsid w:val="00B57093"/>
    <w:rsid w:val="00B60A85"/>
    <w:rsid w:val="00B60DB5"/>
    <w:rsid w:val="00B62E2B"/>
    <w:rsid w:val="00B6415A"/>
    <w:rsid w:val="00B67187"/>
    <w:rsid w:val="00B715C4"/>
    <w:rsid w:val="00B7597A"/>
    <w:rsid w:val="00B76514"/>
    <w:rsid w:val="00B839EE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10C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3762"/>
    <w:rsid w:val="00C63D20"/>
    <w:rsid w:val="00C64333"/>
    <w:rsid w:val="00C703C3"/>
    <w:rsid w:val="00C72A66"/>
    <w:rsid w:val="00C72FA0"/>
    <w:rsid w:val="00C75031"/>
    <w:rsid w:val="00C76B75"/>
    <w:rsid w:val="00C7715F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B6404"/>
    <w:rsid w:val="00CC197A"/>
    <w:rsid w:val="00CC3711"/>
    <w:rsid w:val="00CC3B36"/>
    <w:rsid w:val="00CC471E"/>
    <w:rsid w:val="00CC4FA2"/>
    <w:rsid w:val="00CC652A"/>
    <w:rsid w:val="00CC6D83"/>
    <w:rsid w:val="00CC6F91"/>
    <w:rsid w:val="00CD0B14"/>
    <w:rsid w:val="00CD3767"/>
    <w:rsid w:val="00CD3938"/>
    <w:rsid w:val="00CD5C56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DAE"/>
    <w:rsid w:val="00D56303"/>
    <w:rsid w:val="00D607C6"/>
    <w:rsid w:val="00D61354"/>
    <w:rsid w:val="00D635D8"/>
    <w:rsid w:val="00D63883"/>
    <w:rsid w:val="00D659C4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9B9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241C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0D3"/>
    <w:rsid w:val="00FA4112"/>
    <w:rsid w:val="00FA4E7E"/>
    <w:rsid w:val="00FA5522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9A30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a">
    <w:name w:val="Unresolved Mention"/>
    <w:basedOn w:val="a0"/>
    <w:uiPriority w:val="99"/>
    <w:semiHidden/>
    <w:unhideWhenUsed/>
    <w:rsid w:val="0095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3</cp:revision>
  <cp:lastPrinted>2024-11-19T11:36:00Z</cp:lastPrinted>
  <dcterms:created xsi:type="dcterms:W3CDTF">2024-11-19T11:28:00Z</dcterms:created>
  <dcterms:modified xsi:type="dcterms:W3CDTF">2024-11-19T11:36:00Z</dcterms:modified>
</cp:coreProperties>
</file>