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4AD1B" w14:textId="69141597" w:rsidR="00391E72" w:rsidRDefault="00391E72" w:rsidP="00391E72">
      <w:pPr>
        <w:spacing w:after="0" w:line="216" w:lineRule="auto"/>
        <w:ind w:left="1077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3.4.1</w:t>
      </w:r>
    </w:p>
    <w:p w14:paraId="38F6749D" w14:textId="77777777" w:rsidR="00391E72" w:rsidRDefault="00391E72" w:rsidP="00976C58">
      <w:pPr>
        <w:spacing w:after="0" w:line="216" w:lineRule="auto"/>
        <w:ind w:left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0DB2D" w14:textId="3A71C099" w:rsidR="00CC197A" w:rsidRPr="00976C58" w:rsidRDefault="007E1EEA" w:rsidP="00976C58">
      <w:pPr>
        <w:spacing w:after="0" w:line="216" w:lineRule="auto"/>
        <w:ind w:left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</w:t>
      </w:r>
      <w:r w:rsidR="007D563A" w:rsidRPr="00976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F94" w:rsidRPr="00976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 жилищного надзора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F94" w:rsidRPr="00976C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D3E30" w:rsidRPr="00976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</w:t>
      </w:r>
      <w:r w:rsidR="005F6F94" w:rsidRPr="00976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.03.2024 № </w:t>
      </w:r>
      <w:r w:rsidR="005F6F94" w:rsidRPr="00976C58">
        <w:rPr>
          <w:rFonts w:ascii="Times New Roman" w:hAnsi="Times New Roman" w:cs="Times New Roman"/>
          <w:bCs/>
          <w:sz w:val="24"/>
          <w:szCs w:val="24"/>
        </w:rPr>
        <w:t>0</w:t>
      </w:r>
      <w:r w:rsidR="001D3E30" w:rsidRPr="00976C58">
        <w:rPr>
          <w:rFonts w:ascii="Times New Roman" w:hAnsi="Times New Roman" w:cs="Times New Roman"/>
          <w:bCs/>
          <w:sz w:val="24"/>
          <w:szCs w:val="24"/>
        </w:rPr>
        <w:t>49</w:t>
      </w:r>
      <w:r w:rsidR="00976C58" w:rsidRPr="00976C58">
        <w:rPr>
          <w:rFonts w:ascii="Times New Roman" w:hAnsi="Times New Roman" w:cs="Times New Roman"/>
          <w:bCs/>
          <w:sz w:val="24"/>
          <w:szCs w:val="24"/>
          <w:vertAlign w:val="superscript"/>
        </w:rPr>
        <w:t>/1</w:t>
      </w:r>
      <w:r w:rsidR="005F6F94" w:rsidRPr="00976C58">
        <w:rPr>
          <w:rFonts w:ascii="Times New Roman" w:hAnsi="Times New Roman" w:cs="Times New Roman"/>
          <w:bCs/>
          <w:sz w:val="24"/>
          <w:szCs w:val="24"/>
        </w:rPr>
        <w:t>-О</w:t>
      </w:r>
      <w:r w:rsidR="00976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6F94" w:rsidRPr="00976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r w:rsidR="00976C58" w:rsidRPr="00976C5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перечня точек взаимодействия с клиентом в рамках рассмотрения обращений и запросов</w:t>
      </w:r>
      <w:r w:rsidR="005F6F94" w:rsidRPr="00976C5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5F510B6" w14:textId="77777777" w:rsidR="00210493" w:rsidRPr="00976C58" w:rsidRDefault="00210493" w:rsidP="00AE6826">
      <w:pPr>
        <w:spacing w:after="0" w:line="216" w:lineRule="auto"/>
        <w:jc w:val="both"/>
        <w:rPr>
          <w:rFonts w:ascii="Times New Roman" w:hAnsi="Times New Roman" w:cs="Times New Roman"/>
          <w:b/>
          <w:noProof/>
          <w:lang w:eastAsia="ru-RU"/>
        </w:rPr>
      </w:pPr>
    </w:p>
    <w:p w14:paraId="758ED4E8" w14:textId="77777777" w:rsidR="001D3E30" w:rsidRPr="00976C58" w:rsidRDefault="001D3E30" w:rsidP="00AE6826">
      <w:pPr>
        <w:spacing w:after="0" w:line="216" w:lineRule="auto"/>
        <w:jc w:val="both"/>
        <w:rPr>
          <w:rFonts w:ascii="Times New Roman" w:hAnsi="Times New Roman" w:cs="Times New Roman"/>
          <w:b/>
          <w:noProof/>
          <w:lang w:eastAsia="ru-RU"/>
        </w:rPr>
      </w:pPr>
    </w:p>
    <w:p w14:paraId="038AB5DE" w14:textId="77777777" w:rsidR="00976C58" w:rsidRPr="00976C58" w:rsidRDefault="00976C58" w:rsidP="00976C5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76C58">
        <w:rPr>
          <w:rFonts w:ascii="Times New Roman" w:hAnsi="Times New Roman" w:cs="Times New Roman"/>
          <w:sz w:val="28"/>
          <w:szCs w:val="28"/>
        </w:rPr>
        <w:t>Перечень точек взаимодействия с клиентом</w:t>
      </w:r>
      <w:r w:rsidRPr="00976C58">
        <w:rPr>
          <w:rFonts w:ascii="Times New Roman" w:hAnsi="Times New Roman" w:cs="Times New Roman"/>
          <w:sz w:val="28"/>
          <w:szCs w:val="28"/>
        </w:rPr>
        <w:br/>
        <w:t>в рамках рассмотрения обращений и запросов</w:t>
      </w:r>
    </w:p>
    <w:p w14:paraId="7B6FBEF7" w14:textId="77777777" w:rsidR="00976C58" w:rsidRPr="00976C58" w:rsidRDefault="00976C58" w:rsidP="00976C5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835"/>
        <w:gridCol w:w="3118"/>
        <w:gridCol w:w="4537"/>
        <w:gridCol w:w="2835"/>
      </w:tblGrid>
      <w:tr w:rsidR="00976C58" w:rsidRPr="00976C58" w14:paraId="0301ED09" w14:textId="77777777" w:rsidTr="00976C58">
        <w:trPr>
          <w:trHeight w:val="867"/>
        </w:trPr>
        <w:tc>
          <w:tcPr>
            <w:tcW w:w="426" w:type="dxa"/>
            <w:shd w:val="clear" w:color="auto" w:fill="auto"/>
            <w:vAlign w:val="center"/>
          </w:tcPr>
          <w:p w14:paraId="08FE0837" w14:textId="77777777" w:rsidR="00976C58" w:rsidRPr="00976C58" w:rsidRDefault="00976C58" w:rsidP="00976C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C58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8DCA79" w14:textId="77777777" w:rsidR="00976C58" w:rsidRPr="00976C58" w:rsidRDefault="00976C58" w:rsidP="00976C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C58">
              <w:rPr>
                <w:rFonts w:ascii="Times New Roman" w:hAnsi="Times New Roman" w:cs="Times New Roman"/>
                <w:sz w:val="24"/>
                <w:szCs w:val="28"/>
              </w:rPr>
              <w:t>Направление деятельности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9D490B" w14:textId="77777777" w:rsidR="00976C58" w:rsidRPr="00976C58" w:rsidRDefault="00976C58" w:rsidP="00976C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C58">
              <w:rPr>
                <w:rFonts w:ascii="Times New Roman" w:hAnsi="Times New Roman" w:cs="Times New Roman"/>
                <w:sz w:val="24"/>
                <w:szCs w:val="28"/>
              </w:rPr>
              <w:t>Наименование конкретного вида деятельности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07F09C" w14:textId="77777777" w:rsidR="00976C58" w:rsidRPr="00976C58" w:rsidRDefault="00976C58" w:rsidP="00976C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C58">
              <w:rPr>
                <w:rFonts w:ascii="Times New Roman" w:hAnsi="Times New Roman" w:cs="Times New Roman"/>
                <w:sz w:val="24"/>
                <w:szCs w:val="28"/>
              </w:rPr>
              <w:t>Точка взаимодействия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32A63A55" w14:textId="77777777" w:rsidR="00976C58" w:rsidRPr="00976C58" w:rsidRDefault="00976C58" w:rsidP="00976C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C58">
              <w:rPr>
                <w:rFonts w:ascii="Times New Roman" w:hAnsi="Times New Roman" w:cs="Times New Roman"/>
                <w:sz w:val="24"/>
                <w:szCs w:val="28"/>
              </w:rPr>
              <w:t>Удовлетворяемые потребности клиента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18A86B" w14:textId="77777777" w:rsidR="00976C58" w:rsidRPr="00976C58" w:rsidRDefault="00976C58" w:rsidP="00976C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C58">
              <w:rPr>
                <w:rFonts w:ascii="Times New Roman" w:hAnsi="Times New Roman" w:cs="Times New Roman"/>
                <w:sz w:val="24"/>
                <w:szCs w:val="28"/>
              </w:rPr>
              <w:t>Особенности взаимодействия с клиентом (в цифровой или офлайн-точках)</w:t>
            </w:r>
          </w:p>
        </w:tc>
      </w:tr>
      <w:tr w:rsidR="00976C58" w:rsidRPr="00976C58" w14:paraId="74FBFC5B" w14:textId="77777777" w:rsidTr="00976C58">
        <w:tc>
          <w:tcPr>
            <w:tcW w:w="426" w:type="dxa"/>
            <w:shd w:val="clear" w:color="auto" w:fill="auto"/>
          </w:tcPr>
          <w:p w14:paraId="7BEF35C7" w14:textId="77777777" w:rsidR="00976C58" w:rsidRPr="00976C58" w:rsidRDefault="00976C58" w:rsidP="00976C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2EF0663" w14:textId="77777777" w:rsidR="00976C58" w:rsidRPr="00976C58" w:rsidRDefault="00976C58" w:rsidP="00976C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и запросов</w:t>
            </w:r>
          </w:p>
        </w:tc>
        <w:tc>
          <w:tcPr>
            <w:tcW w:w="2835" w:type="dxa"/>
            <w:shd w:val="clear" w:color="auto" w:fill="auto"/>
          </w:tcPr>
          <w:p w14:paraId="46D4CE85" w14:textId="77777777" w:rsidR="00976C58" w:rsidRPr="00976C58" w:rsidRDefault="00976C58" w:rsidP="00976C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Обращение гражданина через информационные системы и официальный сайт</w:t>
            </w:r>
          </w:p>
        </w:tc>
        <w:tc>
          <w:tcPr>
            <w:tcW w:w="3118" w:type="dxa"/>
            <w:shd w:val="clear" w:color="auto" w:fill="auto"/>
          </w:tcPr>
          <w:p w14:paraId="6D0393E3" w14:textId="77777777" w:rsidR="00976C58" w:rsidRPr="00976C58" w:rsidRDefault="00976C58" w:rsidP="00976C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информационные системы, официальный сайт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службы жилищного надзора Астраханской области</w:t>
            </w:r>
          </w:p>
        </w:tc>
        <w:tc>
          <w:tcPr>
            <w:tcW w:w="4537" w:type="dxa"/>
            <w:shd w:val="clear" w:color="auto" w:fill="auto"/>
          </w:tcPr>
          <w:p w14:paraId="3D4D67EC" w14:textId="77777777" w:rsidR="00976C58" w:rsidRPr="00976C58" w:rsidRDefault="00976C58" w:rsidP="00976C58">
            <w:pPr>
              <w:pStyle w:val="a5"/>
              <w:ind w:right="282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 xml:space="preserve">1. получение информации; </w:t>
            </w:r>
          </w:p>
          <w:p w14:paraId="5D989755" w14:textId="77777777" w:rsidR="00976C58" w:rsidRPr="00976C58" w:rsidRDefault="00976C58" w:rsidP="00976C58">
            <w:pPr>
              <w:pStyle w:val="a5"/>
              <w:ind w:right="282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2. представление заявления, обращения, запроса, документов;</w:t>
            </w:r>
          </w:p>
          <w:p w14:paraId="41F28679" w14:textId="77777777" w:rsidR="00976C58" w:rsidRPr="00976C58" w:rsidRDefault="00976C58" w:rsidP="00976C58">
            <w:pPr>
              <w:pStyle w:val="a5"/>
              <w:ind w:right="282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 xml:space="preserve">3. получение информации о ходе рассмотрения заявления, обращения, запроса, документов; </w:t>
            </w:r>
          </w:p>
          <w:p w14:paraId="101DADB2" w14:textId="77777777" w:rsidR="00976C58" w:rsidRPr="00976C58" w:rsidRDefault="00976C58" w:rsidP="00976C58">
            <w:pPr>
              <w:pStyle w:val="a5"/>
              <w:ind w:right="282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4. получение результата, ответа, разъяснения</w:t>
            </w:r>
          </w:p>
        </w:tc>
        <w:tc>
          <w:tcPr>
            <w:tcW w:w="2835" w:type="dxa"/>
            <w:shd w:val="clear" w:color="auto" w:fill="auto"/>
          </w:tcPr>
          <w:p w14:paraId="5D9D420E" w14:textId="77777777" w:rsidR="00976C58" w:rsidRPr="00976C58" w:rsidRDefault="00976C58" w:rsidP="00976C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Цифровая точка</w:t>
            </w:r>
          </w:p>
        </w:tc>
      </w:tr>
      <w:tr w:rsidR="00976C58" w:rsidRPr="00976C58" w14:paraId="4FCE9F48" w14:textId="77777777" w:rsidTr="00976C58">
        <w:tc>
          <w:tcPr>
            <w:tcW w:w="426" w:type="dxa"/>
            <w:shd w:val="clear" w:color="auto" w:fill="auto"/>
          </w:tcPr>
          <w:p w14:paraId="020D3722" w14:textId="77777777" w:rsidR="00976C58" w:rsidRPr="00976C58" w:rsidRDefault="00976C58" w:rsidP="00976C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008C16F" w14:textId="77777777" w:rsidR="00976C58" w:rsidRPr="00976C58" w:rsidRDefault="00976C58" w:rsidP="00976C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и запросов</w:t>
            </w:r>
          </w:p>
        </w:tc>
        <w:tc>
          <w:tcPr>
            <w:tcW w:w="2835" w:type="dxa"/>
            <w:shd w:val="clear" w:color="auto" w:fill="auto"/>
          </w:tcPr>
          <w:p w14:paraId="7AF18DFF" w14:textId="77777777" w:rsidR="00976C58" w:rsidRPr="00976C58" w:rsidRDefault="00976C58" w:rsidP="00976C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</w:rPr>
              <w:t>Обращение гражданина через социальные сети, публичные чаты в мессенджерах</w:t>
            </w:r>
          </w:p>
        </w:tc>
        <w:tc>
          <w:tcPr>
            <w:tcW w:w="3118" w:type="dxa"/>
            <w:shd w:val="clear" w:color="auto" w:fill="auto"/>
          </w:tcPr>
          <w:p w14:paraId="1FE17C34" w14:textId="77777777" w:rsidR="00976C58" w:rsidRPr="00976C58" w:rsidRDefault="00976C58" w:rsidP="00976C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</w:rPr>
              <w:t>Социальные сети, публичные чаты в мессенджерах</w:t>
            </w:r>
          </w:p>
        </w:tc>
        <w:tc>
          <w:tcPr>
            <w:tcW w:w="4537" w:type="dxa"/>
            <w:shd w:val="clear" w:color="auto" w:fill="auto"/>
          </w:tcPr>
          <w:p w14:paraId="2866A771" w14:textId="77777777" w:rsidR="00976C58" w:rsidRPr="00976C58" w:rsidRDefault="00976C58" w:rsidP="00976C58">
            <w:pPr>
              <w:pStyle w:val="a5"/>
              <w:ind w:right="282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 xml:space="preserve">1. получение информации; </w:t>
            </w:r>
          </w:p>
          <w:p w14:paraId="053257A5" w14:textId="77777777" w:rsidR="00976C58" w:rsidRPr="00976C58" w:rsidRDefault="00976C58" w:rsidP="00976C58">
            <w:pPr>
              <w:pStyle w:val="a5"/>
              <w:ind w:right="282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 xml:space="preserve">2. получение консультации; </w:t>
            </w:r>
          </w:p>
          <w:p w14:paraId="77591441" w14:textId="77777777" w:rsidR="00976C58" w:rsidRPr="00976C58" w:rsidRDefault="00976C58" w:rsidP="00976C58">
            <w:pPr>
              <w:pStyle w:val="a5"/>
              <w:ind w:right="282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 xml:space="preserve">3. получение информации о ходе рассмотрения заявления, обращения, запроса, документов; </w:t>
            </w:r>
          </w:p>
          <w:p w14:paraId="2F6AEE1C" w14:textId="77777777" w:rsidR="00976C58" w:rsidRPr="00976C58" w:rsidRDefault="00976C58" w:rsidP="00976C58">
            <w:pPr>
              <w:pStyle w:val="a5"/>
              <w:ind w:right="282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 xml:space="preserve">4. получение результата, ответа, разъяснения; </w:t>
            </w:r>
          </w:p>
          <w:p w14:paraId="343D829D" w14:textId="77777777" w:rsidR="00976C58" w:rsidRPr="00976C58" w:rsidRDefault="00976C58" w:rsidP="00976C58">
            <w:pPr>
              <w:pStyle w:val="a5"/>
              <w:ind w:right="282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предоставление обратной связи; </w:t>
            </w:r>
          </w:p>
          <w:p w14:paraId="36C87DBA" w14:textId="77777777" w:rsidR="00976C58" w:rsidRPr="00976C58" w:rsidRDefault="00976C58" w:rsidP="00976C58">
            <w:pPr>
              <w:pStyle w:val="a5"/>
              <w:ind w:right="282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6. получение результата рассмотрения обратной связи</w:t>
            </w:r>
          </w:p>
        </w:tc>
        <w:tc>
          <w:tcPr>
            <w:tcW w:w="2835" w:type="dxa"/>
            <w:shd w:val="clear" w:color="auto" w:fill="auto"/>
          </w:tcPr>
          <w:p w14:paraId="448C275B" w14:textId="77777777" w:rsidR="00976C58" w:rsidRPr="00976C58" w:rsidRDefault="00976C58" w:rsidP="00976C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Цифровая точка</w:t>
            </w:r>
          </w:p>
        </w:tc>
      </w:tr>
      <w:tr w:rsidR="00976C58" w:rsidRPr="00976C58" w14:paraId="661F43FC" w14:textId="77777777" w:rsidTr="00976C58">
        <w:tc>
          <w:tcPr>
            <w:tcW w:w="426" w:type="dxa"/>
            <w:shd w:val="clear" w:color="auto" w:fill="auto"/>
          </w:tcPr>
          <w:p w14:paraId="44C16319" w14:textId="77777777" w:rsidR="00976C58" w:rsidRPr="00976C58" w:rsidRDefault="00976C58" w:rsidP="00976C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A039D09" w14:textId="77777777" w:rsidR="00976C58" w:rsidRPr="00976C58" w:rsidRDefault="00976C58" w:rsidP="00976C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и запросов</w:t>
            </w:r>
          </w:p>
        </w:tc>
        <w:tc>
          <w:tcPr>
            <w:tcW w:w="2835" w:type="dxa"/>
            <w:shd w:val="clear" w:color="auto" w:fill="auto"/>
          </w:tcPr>
          <w:p w14:paraId="07AC2BC7" w14:textId="77777777" w:rsidR="00976C58" w:rsidRPr="00976C58" w:rsidRDefault="00976C58" w:rsidP="00976C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</w:rPr>
              <w:t xml:space="preserve">Письменное обращение гражданина, переданное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службу жилищного надзора Астраханской области</w:t>
            </w:r>
            <w:r w:rsidRPr="00976C58">
              <w:rPr>
                <w:rFonts w:ascii="Times New Roman" w:hAnsi="Times New Roman" w:cs="Times New Roman"/>
                <w:sz w:val="28"/>
              </w:rPr>
              <w:t xml:space="preserve"> нарочно</w:t>
            </w:r>
          </w:p>
        </w:tc>
        <w:tc>
          <w:tcPr>
            <w:tcW w:w="3118" w:type="dxa"/>
            <w:shd w:val="clear" w:color="auto" w:fill="auto"/>
          </w:tcPr>
          <w:p w14:paraId="73182C09" w14:textId="77777777" w:rsidR="00976C58" w:rsidRPr="00976C58" w:rsidRDefault="00976C58" w:rsidP="00976C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 xml:space="preserve">Места приема клиентов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службу жилищного надзора Астраханской области</w:t>
            </w:r>
          </w:p>
        </w:tc>
        <w:tc>
          <w:tcPr>
            <w:tcW w:w="4537" w:type="dxa"/>
            <w:shd w:val="clear" w:color="auto" w:fill="auto"/>
          </w:tcPr>
          <w:p w14:paraId="015E3EB3" w14:textId="77777777" w:rsidR="00976C58" w:rsidRPr="00976C58" w:rsidRDefault="00976C58" w:rsidP="00976C58">
            <w:pPr>
              <w:pStyle w:val="a5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 xml:space="preserve">1.получение информации; </w:t>
            </w:r>
          </w:p>
          <w:p w14:paraId="1797FC06" w14:textId="77777777" w:rsidR="00976C58" w:rsidRPr="00976C58" w:rsidRDefault="00976C58" w:rsidP="00976C58">
            <w:pPr>
              <w:pStyle w:val="a5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 xml:space="preserve">2.получение консультации; </w:t>
            </w:r>
          </w:p>
          <w:p w14:paraId="3CAC1EFD" w14:textId="77777777" w:rsidR="00976C58" w:rsidRPr="00976C58" w:rsidRDefault="00976C58" w:rsidP="00976C58">
            <w:pPr>
              <w:pStyle w:val="a5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 xml:space="preserve">3.получение форм документов; </w:t>
            </w:r>
          </w:p>
          <w:p w14:paraId="322DA6B7" w14:textId="77777777" w:rsidR="00976C58" w:rsidRPr="00976C58" w:rsidRDefault="00976C58" w:rsidP="00976C58">
            <w:pPr>
              <w:pStyle w:val="a5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4.представление заявления, обращения, запроса, документов.</w:t>
            </w:r>
          </w:p>
        </w:tc>
        <w:tc>
          <w:tcPr>
            <w:tcW w:w="2835" w:type="dxa"/>
            <w:shd w:val="clear" w:color="auto" w:fill="auto"/>
          </w:tcPr>
          <w:p w14:paraId="1C6191B3" w14:textId="77777777" w:rsidR="00976C58" w:rsidRPr="00976C58" w:rsidRDefault="00976C58" w:rsidP="00976C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Цифровая точка</w:t>
            </w:r>
          </w:p>
        </w:tc>
      </w:tr>
      <w:tr w:rsidR="00976C58" w:rsidRPr="00976C58" w14:paraId="61E702BB" w14:textId="77777777" w:rsidTr="00976C58">
        <w:tc>
          <w:tcPr>
            <w:tcW w:w="426" w:type="dxa"/>
            <w:shd w:val="clear" w:color="auto" w:fill="auto"/>
          </w:tcPr>
          <w:p w14:paraId="58801115" w14:textId="77777777" w:rsidR="00976C58" w:rsidRPr="00976C58" w:rsidRDefault="00976C58" w:rsidP="00976C58">
            <w:pPr>
              <w:pStyle w:val="a5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41C3A1B" w14:textId="77777777" w:rsidR="00976C58" w:rsidRPr="00976C58" w:rsidRDefault="00976C58" w:rsidP="00976C58">
            <w:pPr>
              <w:pStyle w:val="a5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и запросов</w:t>
            </w:r>
          </w:p>
        </w:tc>
        <w:tc>
          <w:tcPr>
            <w:tcW w:w="2835" w:type="dxa"/>
            <w:shd w:val="clear" w:color="auto" w:fill="auto"/>
          </w:tcPr>
          <w:p w14:paraId="09EDF1BB" w14:textId="77777777" w:rsidR="00976C58" w:rsidRPr="00976C58" w:rsidRDefault="00976C58" w:rsidP="00976C58">
            <w:pPr>
              <w:pStyle w:val="a5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Обращение, поступившее в ходе личного приема граждан</w:t>
            </w:r>
          </w:p>
        </w:tc>
        <w:tc>
          <w:tcPr>
            <w:tcW w:w="3118" w:type="dxa"/>
            <w:shd w:val="clear" w:color="auto" w:fill="auto"/>
          </w:tcPr>
          <w:p w14:paraId="085F5732" w14:textId="77777777" w:rsidR="00976C58" w:rsidRPr="00976C58" w:rsidRDefault="00976C58" w:rsidP="00976C58">
            <w:pPr>
              <w:pStyle w:val="a5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 xml:space="preserve">Личные </w:t>
            </w:r>
            <w:r w:rsidRPr="00976C58">
              <w:rPr>
                <w:rFonts w:ascii="Times New Roman" w:hAnsi="Times New Roman" w:cs="Times New Roman"/>
                <w:sz w:val="28"/>
              </w:rPr>
              <w:t xml:space="preserve">приемы, осуществляемые руководством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службы жилищного надзора Астраханской области</w:t>
            </w:r>
          </w:p>
        </w:tc>
        <w:tc>
          <w:tcPr>
            <w:tcW w:w="4537" w:type="dxa"/>
            <w:shd w:val="clear" w:color="auto" w:fill="auto"/>
          </w:tcPr>
          <w:p w14:paraId="4CA0DED9" w14:textId="77777777" w:rsidR="00976C58" w:rsidRPr="00976C58" w:rsidRDefault="00976C58" w:rsidP="00976C58">
            <w:pPr>
              <w:pStyle w:val="a5"/>
              <w:spacing w:line="216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 xml:space="preserve">1. получение информации; </w:t>
            </w:r>
          </w:p>
          <w:p w14:paraId="529201D3" w14:textId="77777777" w:rsidR="00976C58" w:rsidRPr="00976C58" w:rsidRDefault="00976C58" w:rsidP="00976C58">
            <w:pPr>
              <w:pStyle w:val="a5"/>
              <w:spacing w:line="216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 xml:space="preserve">2.получение консультации; </w:t>
            </w:r>
          </w:p>
          <w:p w14:paraId="465CD112" w14:textId="77777777" w:rsidR="00976C58" w:rsidRPr="00976C58" w:rsidRDefault="00976C58" w:rsidP="00976C58">
            <w:pPr>
              <w:pStyle w:val="a5"/>
              <w:spacing w:line="216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3.получение форм документов;</w:t>
            </w:r>
          </w:p>
          <w:p w14:paraId="71CD7C13" w14:textId="77777777" w:rsidR="00976C58" w:rsidRPr="00976C58" w:rsidRDefault="00976C58" w:rsidP="00976C58">
            <w:pPr>
              <w:pStyle w:val="a5"/>
              <w:spacing w:line="216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4.представление заявления, обращения, запроса, документов;</w:t>
            </w:r>
          </w:p>
          <w:p w14:paraId="731DCB40" w14:textId="77777777" w:rsidR="00976C58" w:rsidRPr="00976C58" w:rsidRDefault="00976C58" w:rsidP="00976C58">
            <w:pPr>
              <w:pStyle w:val="a5"/>
              <w:spacing w:line="216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 xml:space="preserve">5. получение информации о ходе рассмотрения заявления, обращения, запроса, документов; </w:t>
            </w:r>
          </w:p>
          <w:p w14:paraId="590B5B3F" w14:textId="77777777" w:rsidR="00976C58" w:rsidRPr="00976C58" w:rsidRDefault="00976C58" w:rsidP="00976C58">
            <w:pPr>
              <w:pStyle w:val="a5"/>
              <w:spacing w:line="216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 xml:space="preserve">6. получение результата, ответа, разъяснения; </w:t>
            </w:r>
          </w:p>
          <w:p w14:paraId="23B8699D" w14:textId="77777777" w:rsidR="00976C58" w:rsidRPr="00976C58" w:rsidRDefault="00976C58" w:rsidP="00976C58">
            <w:pPr>
              <w:pStyle w:val="a5"/>
              <w:spacing w:line="216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7. предоставление обратной связи.</w:t>
            </w:r>
          </w:p>
        </w:tc>
        <w:tc>
          <w:tcPr>
            <w:tcW w:w="2835" w:type="dxa"/>
            <w:shd w:val="clear" w:color="auto" w:fill="auto"/>
          </w:tcPr>
          <w:p w14:paraId="74B86AD2" w14:textId="77777777" w:rsidR="00976C58" w:rsidRPr="00976C58" w:rsidRDefault="00976C58" w:rsidP="00976C58">
            <w:pPr>
              <w:pStyle w:val="a5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Офлайн-точка</w:t>
            </w:r>
          </w:p>
        </w:tc>
      </w:tr>
      <w:tr w:rsidR="00976C58" w:rsidRPr="00976C58" w14:paraId="389D8911" w14:textId="77777777" w:rsidTr="00976C58">
        <w:tc>
          <w:tcPr>
            <w:tcW w:w="426" w:type="dxa"/>
            <w:shd w:val="clear" w:color="auto" w:fill="auto"/>
          </w:tcPr>
          <w:p w14:paraId="7660B74B" w14:textId="77777777" w:rsidR="00976C58" w:rsidRPr="00976C58" w:rsidRDefault="00976C58" w:rsidP="00976C58">
            <w:pPr>
              <w:pStyle w:val="a5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77649FA5" w14:textId="77777777" w:rsidR="00976C58" w:rsidRPr="00976C58" w:rsidRDefault="00976C58" w:rsidP="00976C58">
            <w:pPr>
              <w:pStyle w:val="a5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и запросов</w:t>
            </w:r>
          </w:p>
        </w:tc>
        <w:tc>
          <w:tcPr>
            <w:tcW w:w="2835" w:type="dxa"/>
            <w:shd w:val="clear" w:color="auto" w:fill="auto"/>
          </w:tcPr>
          <w:p w14:paraId="6A4D7041" w14:textId="77777777" w:rsidR="00976C58" w:rsidRPr="00976C58" w:rsidRDefault="00976C58" w:rsidP="00976C58">
            <w:pPr>
              <w:pStyle w:val="a5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Обращения, поступившие на «горячую линию»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службы жилищного надзора Астраханской области</w:t>
            </w:r>
          </w:p>
        </w:tc>
        <w:tc>
          <w:tcPr>
            <w:tcW w:w="3118" w:type="dxa"/>
            <w:shd w:val="clear" w:color="auto" w:fill="auto"/>
          </w:tcPr>
          <w:p w14:paraId="37D85C6F" w14:textId="77777777" w:rsidR="00976C58" w:rsidRPr="00976C58" w:rsidRDefault="00976C58" w:rsidP="00976C58">
            <w:pPr>
              <w:pStyle w:val="a5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</w:rPr>
              <w:t xml:space="preserve">Взаимодействие в устной форме, в том числе посредством «горячей линии»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службы жилищного надзора Астраханской области</w:t>
            </w:r>
          </w:p>
        </w:tc>
        <w:tc>
          <w:tcPr>
            <w:tcW w:w="4537" w:type="dxa"/>
            <w:shd w:val="clear" w:color="auto" w:fill="auto"/>
          </w:tcPr>
          <w:p w14:paraId="025EDA9B" w14:textId="77777777" w:rsidR="00976C58" w:rsidRPr="00976C58" w:rsidRDefault="00976C58" w:rsidP="00976C58">
            <w:pPr>
              <w:pStyle w:val="a5"/>
              <w:spacing w:line="216" w:lineRule="auto"/>
              <w:ind w:right="282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 xml:space="preserve">1. получение информации; </w:t>
            </w:r>
          </w:p>
          <w:p w14:paraId="0BF51C57" w14:textId="77777777" w:rsidR="00976C58" w:rsidRPr="00976C58" w:rsidRDefault="00976C58" w:rsidP="00976C58">
            <w:pPr>
              <w:pStyle w:val="a5"/>
              <w:spacing w:line="216" w:lineRule="auto"/>
              <w:ind w:right="282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2. получение консультации</w:t>
            </w:r>
          </w:p>
          <w:p w14:paraId="554CF9A4" w14:textId="77777777" w:rsidR="00976C58" w:rsidRPr="00976C58" w:rsidRDefault="00976C58" w:rsidP="00976C58">
            <w:pPr>
              <w:pStyle w:val="a5"/>
              <w:spacing w:line="216" w:lineRule="auto"/>
              <w:ind w:right="28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1F6B8" w14:textId="77777777" w:rsidR="00976C58" w:rsidRPr="00976C58" w:rsidRDefault="00976C58" w:rsidP="00976C58">
            <w:pPr>
              <w:pStyle w:val="a5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D32957C" w14:textId="77777777" w:rsidR="00976C58" w:rsidRPr="00976C58" w:rsidRDefault="00976C58" w:rsidP="00976C58">
            <w:pPr>
              <w:pStyle w:val="a5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8">
              <w:rPr>
                <w:rFonts w:ascii="Times New Roman" w:hAnsi="Times New Roman" w:cs="Times New Roman"/>
                <w:sz w:val="28"/>
                <w:szCs w:val="28"/>
              </w:rPr>
              <w:t>Цифровая точка</w:t>
            </w:r>
          </w:p>
        </w:tc>
      </w:tr>
    </w:tbl>
    <w:p w14:paraId="0EA034E9" w14:textId="77777777" w:rsidR="00976C58" w:rsidRPr="00976C58" w:rsidRDefault="00976C58" w:rsidP="00AE6826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76C58" w:rsidRPr="00976C58" w:rsidSect="00976C58">
      <w:foot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E6D63" w14:textId="77777777" w:rsidR="005234D1" w:rsidRDefault="005234D1" w:rsidP="001D5726">
      <w:pPr>
        <w:spacing w:after="0" w:line="240" w:lineRule="auto"/>
      </w:pPr>
      <w:r>
        <w:separator/>
      </w:r>
    </w:p>
  </w:endnote>
  <w:endnote w:type="continuationSeparator" w:id="0">
    <w:p w14:paraId="68DC2C7A" w14:textId="77777777" w:rsidR="005234D1" w:rsidRDefault="005234D1" w:rsidP="001D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851976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0AA4F72" w14:textId="77777777" w:rsidR="00AE6826" w:rsidRPr="00AE6826" w:rsidRDefault="00AE6826" w:rsidP="00AE6826">
        <w:pPr>
          <w:pStyle w:val="aa"/>
          <w:jc w:val="center"/>
          <w:rPr>
            <w:sz w:val="20"/>
          </w:rPr>
        </w:pPr>
        <w:r w:rsidRPr="00AE6826">
          <w:rPr>
            <w:sz w:val="20"/>
          </w:rPr>
          <w:fldChar w:fldCharType="begin"/>
        </w:r>
        <w:r w:rsidRPr="00AE6826">
          <w:rPr>
            <w:sz w:val="20"/>
          </w:rPr>
          <w:instrText>PAGE   \* MERGEFORMAT</w:instrText>
        </w:r>
        <w:r w:rsidRPr="00AE6826">
          <w:rPr>
            <w:sz w:val="20"/>
          </w:rPr>
          <w:fldChar w:fldCharType="separate"/>
        </w:r>
        <w:r w:rsidR="00C11D69">
          <w:rPr>
            <w:noProof/>
            <w:sz w:val="20"/>
          </w:rPr>
          <w:t>3</w:t>
        </w:r>
        <w:r w:rsidRPr="00AE6826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86BD6" w14:textId="77777777" w:rsidR="005234D1" w:rsidRDefault="005234D1" w:rsidP="001D5726">
      <w:pPr>
        <w:spacing w:after="0" w:line="240" w:lineRule="auto"/>
      </w:pPr>
      <w:r>
        <w:separator/>
      </w:r>
    </w:p>
  </w:footnote>
  <w:footnote w:type="continuationSeparator" w:id="0">
    <w:p w14:paraId="3CE2EC76" w14:textId="77777777" w:rsidR="005234D1" w:rsidRDefault="005234D1" w:rsidP="001D5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7.25pt;height:19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A56CC8F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45B3A75"/>
    <w:multiLevelType w:val="hybridMultilevel"/>
    <w:tmpl w:val="CE24D662"/>
    <w:lvl w:ilvl="0" w:tplc="55C027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A63D07"/>
    <w:multiLevelType w:val="singleLevel"/>
    <w:tmpl w:val="82128EC6"/>
    <w:lvl w:ilvl="0">
      <w:start w:val="2"/>
      <w:numFmt w:val="decimal"/>
      <w:lvlText w:val="1.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15058FE"/>
    <w:multiLevelType w:val="hybridMultilevel"/>
    <w:tmpl w:val="A096185A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542E59"/>
    <w:multiLevelType w:val="singleLevel"/>
    <w:tmpl w:val="755A9D1A"/>
    <w:lvl w:ilvl="0">
      <w:start w:val="3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7E606A"/>
    <w:multiLevelType w:val="hybridMultilevel"/>
    <w:tmpl w:val="2A06A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62340"/>
    <w:multiLevelType w:val="hybridMultilevel"/>
    <w:tmpl w:val="51884BB8"/>
    <w:lvl w:ilvl="0" w:tplc="C1660926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4E10B5C"/>
    <w:multiLevelType w:val="singleLevel"/>
    <w:tmpl w:val="FF760A42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67D4949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317C95"/>
    <w:multiLevelType w:val="hybridMultilevel"/>
    <w:tmpl w:val="5AFAA5DA"/>
    <w:lvl w:ilvl="0" w:tplc="EC30A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7090C0D"/>
    <w:multiLevelType w:val="hybridMultilevel"/>
    <w:tmpl w:val="2B4EC674"/>
    <w:lvl w:ilvl="0" w:tplc="52CE363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AA55FA"/>
    <w:multiLevelType w:val="singleLevel"/>
    <w:tmpl w:val="2E8E56B4"/>
    <w:lvl w:ilvl="0">
      <w:start w:val="10"/>
      <w:numFmt w:val="decimal"/>
      <w:lvlText w:val="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D0C4559"/>
    <w:multiLevelType w:val="hybridMultilevel"/>
    <w:tmpl w:val="CC08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31C4A"/>
    <w:multiLevelType w:val="multilevel"/>
    <w:tmpl w:val="D64A57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 w15:restartNumberingAfterBreak="0">
    <w:nsid w:val="47B6423E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1B427D4"/>
    <w:multiLevelType w:val="hybridMultilevel"/>
    <w:tmpl w:val="E1AE8994"/>
    <w:lvl w:ilvl="0" w:tplc="C52A5A2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DF07EB"/>
    <w:multiLevelType w:val="hybridMultilevel"/>
    <w:tmpl w:val="965272EE"/>
    <w:lvl w:ilvl="0" w:tplc="2CD652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61AE163C"/>
    <w:multiLevelType w:val="hybridMultilevel"/>
    <w:tmpl w:val="45263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94E4A"/>
    <w:multiLevelType w:val="singleLevel"/>
    <w:tmpl w:val="5FEC58D4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609218B"/>
    <w:multiLevelType w:val="hybridMultilevel"/>
    <w:tmpl w:val="CE24D662"/>
    <w:lvl w:ilvl="0" w:tplc="55C027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7F020CB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EFD32DA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892480F"/>
    <w:multiLevelType w:val="hybridMultilevel"/>
    <w:tmpl w:val="653C3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14B07"/>
    <w:multiLevelType w:val="hybridMultilevel"/>
    <w:tmpl w:val="39E67E6C"/>
    <w:lvl w:ilvl="0" w:tplc="8C401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C8CB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6F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84D5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657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007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128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8E1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6A9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E891BA8"/>
    <w:multiLevelType w:val="hybridMultilevel"/>
    <w:tmpl w:val="3F8AE23E"/>
    <w:lvl w:ilvl="0" w:tplc="95E4DB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552883671">
    <w:abstractNumId w:val="8"/>
  </w:num>
  <w:num w:numId="2" w16cid:durableId="412239106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 w16cid:durableId="1085960509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4" w16cid:durableId="2072580777">
    <w:abstractNumId w:val="24"/>
  </w:num>
  <w:num w:numId="5" w16cid:durableId="317342220">
    <w:abstractNumId w:val="10"/>
  </w:num>
  <w:num w:numId="6" w16cid:durableId="1940330424">
    <w:abstractNumId w:val="10"/>
    <w:lvlOverride w:ilvl="0">
      <w:lvl w:ilvl="0">
        <w:start w:val="3"/>
        <w:numFmt w:val="decimal"/>
        <w:lvlText w:val="2.%1."/>
        <w:legacy w:legacy="1" w:legacySpace="0" w:legacyIndent="524"/>
        <w:lvlJc w:val="left"/>
        <w:rPr>
          <w:rFonts w:ascii="Times New Roman" w:hAnsi="Times New Roman" w:cs="Times New Roman" w:hint="default"/>
        </w:rPr>
      </w:lvl>
    </w:lvlOverride>
  </w:num>
  <w:num w:numId="7" w16cid:durableId="596061812">
    <w:abstractNumId w:val="17"/>
  </w:num>
  <w:num w:numId="8" w16cid:durableId="524058498">
    <w:abstractNumId w:val="17"/>
    <w:lvlOverride w:ilvl="0">
      <w:lvl w:ilvl="0">
        <w:start w:val="10"/>
        <w:numFmt w:val="decimal"/>
        <w:lvlText w:val="2.%1."/>
        <w:legacy w:legacy="1" w:legacySpace="0" w:legacyIndent="634"/>
        <w:lvlJc w:val="left"/>
        <w:rPr>
          <w:rFonts w:ascii="Times New Roman" w:hAnsi="Times New Roman" w:cs="Times New Roman" w:hint="default"/>
        </w:rPr>
      </w:lvl>
    </w:lvlOverride>
  </w:num>
  <w:num w:numId="9" w16cid:durableId="1960792722">
    <w:abstractNumId w:val="13"/>
  </w:num>
  <w:num w:numId="10" w16cid:durableId="383918546">
    <w:abstractNumId w:val="16"/>
  </w:num>
  <w:num w:numId="11" w16cid:durableId="696925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2182390">
    <w:abstractNumId w:val="14"/>
  </w:num>
  <w:num w:numId="13" w16cid:durableId="441846290">
    <w:abstractNumId w:val="9"/>
  </w:num>
  <w:num w:numId="14" w16cid:durableId="1191340227">
    <w:abstractNumId w:val="15"/>
  </w:num>
  <w:num w:numId="15" w16cid:durableId="377899975">
    <w:abstractNumId w:val="30"/>
  </w:num>
  <w:num w:numId="16" w16cid:durableId="560287136">
    <w:abstractNumId w:val="25"/>
  </w:num>
  <w:num w:numId="17" w16cid:durableId="1216696367">
    <w:abstractNumId w:val="20"/>
  </w:num>
  <w:num w:numId="18" w16cid:durableId="182212311">
    <w:abstractNumId w:val="7"/>
  </w:num>
  <w:num w:numId="19" w16cid:durableId="2056004738">
    <w:abstractNumId w:val="29"/>
  </w:num>
  <w:num w:numId="20" w16cid:durableId="836649089">
    <w:abstractNumId w:val="11"/>
  </w:num>
  <w:num w:numId="21" w16cid:durableId="1239168018">
    <w:abstractNumId w:val="21"/>
  </w:num>
  <w:num w:numId="22" w16cid:durableId="1387072222">
    <w:abstractNumId w:val="22"/>
  </w:num>
  <w:num w:numId="23" w16cid:durableId="97917892">
    <w:abstractNumId w:val="12"/>
  </w:num>
  <w:num w:numId="24" w16cid:durableId="1783301130">
    <w:abstractNumId w:val="27"/>
  </w:num>
  <w:num w:numId="25" w16cid:durableId="1093893950">
    <w:abstractNumId w:val="26"/>
  </w:num>
  <w:num w:numId="26" w16cid:durableId="754017863">
    <w:abstractNumId w:val="1"/>
  </w:num>
  <w:num w:numId="27" w16cid:durableId="689450138">
    <w:abstractNumId w:val="2"/>
  </w:num>
  <w:num w:numId="28" w16cid:durableId="2061006581">
    <w:abstractNumId w:val="3"/>
  </w:num>
  <w:num w:numId="29" w16cid:durableId="1570260874">
    <w:abstractNumId w:val="4"/>
  </w:num>
  <w:num w:numId="30" w16cid:durableId="590432702">
    <w:abstractNumId w:val="5"/>
  </w:num>
  <w:num w:numId="31" w16cid:durableId="2133788380">
    <w:abstractNumId w:val="6"/>
  </w:num>
  <w:num w:numId="32" w16cid:durableId="2368145">
    <w:abstractNumId w:val="23"/>
  </w:num>
  <w:num w:numId="33" w16cid:durableId="289021760">
    <w:abstractNumId w:val="19"/>
  </w:num>
  <w:num w:numId="34" w16cid:durableId="19497780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A9"/>
    <w:rsid w:val="00001A1A"/>
    <w:rsid w:val="00001BBB"/>
    <w:rsid w:val="000021F2"/>
    <w:rsid w:val="00005979"/>
    <w:rsid w:val="0000628F"/>
    <w:rsid w:val="000109D0"/>
    <w:rsid w:val="00013556"/>
    <w:rsid w:val="00014EFA"/>
    <w:rsid w:val="00016820"/>
    <w:rsid w:val="000230FC"/>
    <w:rsid w:val="00025DEE"/>
    <w:rsid w:val="00027EC4"/>
    <w:rsid w:val="0003105D"/>
    <w:rsid w:val="000327BA"/>
    <w:rsid w:val="000327CB"/>
    <w:rsid w:val="00033D05"/>
    <w:rsid w:val="00033D33"/>
    <w:rsid w:val="000369EB"/>
    <w:rsid w:val="00041BE6"/>
    <w:rsid w:val="0004288B"/>
    <w:rsid w:val="00043667"/>
    <w:rsid w:val="000454FE"/>
    <w:rsid w:val="000455B4"/>
    <w:rsid w:val="00053B09"/>
    <w:rsid w:val="00053CF4"/>
    <w:rsid w:val="00053FCF"/>
    <w:rsid w:val="00054483"/>
    <w:rsid w:val="000553B1"/>
    <w:rsid w:val="000613E7"/>
    <w:rsid w:val="00063CB8"/>
    <w:rsid w:val="00065F02"/>
    <w:rsid w:val="0006749C"/>
    <w:rsid w:val="00067E9B"/>
    <w:rsid w:val="00071219"/>
    <w:rsid w:val="0007316F"/>
    <w:rsid w:val="0008143A"/>
    <w:rsid w:val="00085313"/>
    <w:rsid w:val="00086153"/>
    <w:rsid w:val="00086532"/>
    <w:rsid w:val="00086DE8"/>
    <w:rsid w:val="00090394"/>
    <w:rsid w:val="000916EC"/>
    <w:rsid w:val="00093E6A"/>
    <w:rsid w:val="000A00E5"/>
    <w:rsid w:val="000A0415"/>
    <w:rsid w:val="000A0A8F"/>
    <w:rsid w:val="000A1293"/>
    <w:rsid w:val="000A1651"/>
    <w:rsid w:val="000A16F5"/>
    <w:rsid w:val="000A20D2"/>
    <w:rsid w:val="000A2705"/>
    <w:rsid w:val="000A5D62"/>
    <w:rsid w:val="000A648F"/>
    <w:rsid w:val="000B1DD3"/>
    <w:rsid w:val="000B2D41"/>
    <w:rsid w:val="000B4866"/>
    <w:rsid w:val="000B5622"/>
    <w:rsid w:val="000B6ABC"/>
    <w:rsid w:val="000B748D"/>
    <w:rsid w:val="000C1F26"/>
    <w:rsid w:val="000C3475"/>
    <w:rsid w:val="000C476E"/>
    <w:rsid w:val="000C4FAE"/>
    <w:rsid w:val="000C74F3"/>
    <w:rsid w:val="000D0C97"/>
    <w:rsid w:val="000D3DCF"/>
    <w:rsid w:val="000D6CB0"/>
    <w:rsid w:val="000E0B00"/>
    <w:rsid w:val="000E1599"/>
    <w:rsid w:val="000E1B66"/>
    <w:rsid w:val="000E1EC4"/>
    <w:rsid w:val="000E5A69"/>
    <w:rsid w:val="000E62D9"/>
    <w:rsid w:val="000F0D1D"/>
    <w:rsid w:val="000F1366"/>
    <w:rsid w:val="000F3214"/>
    <w:rsid w:val="000F4F4F"/>
    <w:rsid w:val="000F6EB4"/>
    <w:rsid w:val="000F71A1"/>
    <w:rsid w:val="0010003E"/>
    <w:rsid w:val="00100424"/>
    <w:rsid w:val="001006CD"/>
    <w:rsid w:val="00105585"/>
    <w:rsid w:val="00107353"/>
    <w:rsid w:val="0010736A"/>
    <w:rsid w:val="00107584"/>
    <w:rsid w:val="001076D7"/>
    <w:rsid w:val="00110975"/>
    <w:rsid w:val="00111B6B"/>
    <w:rsid w:val="00115E1A"/>
    <w:rsid w:val="00116373"/>
    <w:rsid w:val="001164EC"/>
    <w:rsid w:val="001201B8"/>
    <w:rsid w:val="001242C5"/>
    <w:rsid w:val="001267FD"/>
    <w:rsid w:val="00127A22"/>
    <w:rsid w:val="001305B8"/>
    <w:rsid w:val="00130DFF"/>
    <w:rsid w:val="00131357"/>
    <w:rsid w:val="00132647"/>
    <w:rsid w:val="00133DD8"/>
    <w:rsid w:val="001410A9"/>
    <w:rsid w:val="001438A4"/>
    <w:rsid w:val="001453F9"/>
    <w:rsid w:val="00150A61"/>
    <w:rsid w:val="00151248"/>
    <w:rsid w:val="00157932"/>
    <w:rsid w:val="001579C2"/>
    <w:rsid w:val="00160AB6"/>
    <w:rsid w:val="00160D34"/>
    <w:rsid w:val="00161F77"/>
    <w:rsid w:val="001636CA"/>
    <w:rsid w:val="0016587A"/>
    <w:rsid w:val="00166D5E"/>
    <w:rsid w:val="001676DD"/>
    <w:rsid w:val="00170EC9"/>
    <w:rsid w:val="00171B4E"/>
    <w:rsid w:val="00171C90"/>
    <w:rsid w:val="0017491E"/>
    <w:rsid w:val="00174F82"/>
    <w:rsid w:val="00176812"/>
    <w:rsid w:val="00176D59"/>
    <w:rsid w:val="00176E3F"/>
    <w:rsid w:val="0017787B"/>
    <w:rsid w:val="00180312"/>
    <w:rsid w:val="00184884"/>
    <w:rsid w:val="00187436"/>
    <w:rsid w:val="001922E0"/>
    <w:rsid w:val="001969A9"/>
    <w:rsid w:val="001971F2"/>
    <w:rsid w:val="001A0048"/>
    <w:rsid w:val="001A24A3"/>
    <w:rsid w:val="001A49C0"/>
    <w:rsid w:val="001A5102"/>
    <w:rsid w:val="001B08E1"/>
    <w:rsid w:val="001B397A"/>
    <w:rsid w:val="001C4CDA"/>
    <w:rsid w:val="001D02DB"/>
    <w:rsid w:val="001D057E"/>
    <w:rsid w:val="001D1558"/>
    <w:rsid w:val="001D15E1"/>
    <w:rsid w:val="001D1B49"/>
    <w:rsid w:val="001D3E30"/>
    <w:rsid w:val="001D5726"/>
    <w:rsid w:val="001D6947"/>
    <w:rsid w:val="001E0173"/>
    <w:rsid w:val="001E1F7C"/>
    <w:rsid w:val="001E21EC"/>
    <w:rsid w:val="001E2724"/>
    <w:rsid w:val="001E2A83"/>
    <w:rsid w:val="001E2C0A"/>
    <w:rsid w:val="001E2D4D"/>
    <w:rsid w:val="001E2DC2"/>
    <w:rsid w:val="001E3191"/>
    <w:rsid w:val="001E4AC4"/>
    <w:rsid w:val="001E6046"/>
    <w:rsid w:val="001F03BA"/>
    <w:rsid w:val="001F1255"/>
    <w:rsid w:val="001F1E39"/>
    <w:rsid w:val="001F1F90"/>
    <w:rsid w:val="001F4297"/>
    <w:rsid w:val="001F63C0"/>
    <w:rsid w:val="002019B3"/>
    <w:rsid w:val="00201DC6"/>
    <w:rsid w:val="00203744"/>
    <w:rsid w:val="00203CB3"/>
    <w:rsid w:val="00203F97"/>
    <w:rsid w:val="0020543F"/>
    <w:rsid w:val="00207370"/>
    <w:rsid w:val="00207937"/>
    <w:rsid w:val="00210493"/>
    <w:rsid w:val="00211148"/>
    <w:rsid w:val="0021230A"/>
    <w:rsid w:val="0021635E"/>
    <w:rsid w:val="00220DCD"/>
    <w:rsid w:val="00220EBF"/>
    <w:rsid w:val="0022248E"/>
    <w:rsid w:val="002240AE"/>
    <w:rsid w:val="002253AB"/>
    <w:rsid w:val="0022798A"/>
    <w:rsid w:val="0023249D"/>
    <w:rsid w:val="002352DF"/>
    <w:rsid w:val="002362C7"/>
    <w:rsid w:val="00236FE4"/>
    <w:rsid w:val="00240EA2"/>
    <w:rsid w:val="00243D27"/>
    <w:rsid w:val="002442DE"/>
    <w:rsid w:val="0024432C"/>
    <w:rsid w:val="002443E2"/>
    <w:rsid w:val="0024450D"/>
    <w:rsid w:val="002504C8"/>
    <w:rsid w:val="00251414"/>
    <w:rsid w:val="00251BB6"/>
    <w:rsid w:val="00252DE7"/>
    <w:rsid w:val="00253000"/>
    <w:rsid w:val="002601A5"/>
    <w:rsid w:val="00261646"/>
    <w:rsid w:val="00265286"/>
    <w:rsid w:val="00265B9F"/>
    <w:rsid w:val="00270EE9"/>
    <w:rsid w:val="002730DB"/>
    <w:rsid w:val="0027384C"/>
    <w:rsid w:val="00273EED"/>
    <w:rsid w:val="00276154"/>
    <w:rsid w:val="00277B62"/>
    <w:rsid w:val="00281DB3"/>
    <w:rsid w:val="00290D31"/>
    <w:rsid w:val="0029126D"/>
    <w:rsid w:val="00294520"/>
    <w:rsid w:val="00294713"/>
    <w:rsid w:val="00295EEC"/>
    <w:rsid w:val="002A2149"/>
    <w:rsid w:val="002A2915"/>
    <w:rsid w:val="002A5C87"/>
    <w:rsid w:val="002B04DF"/>
    <w:rsid w:val="002B1706"/>
    <w:rsid w:val="002B2E8A"/>
    <w:rsid w:val="002B420C"/>
    <w:rsid w:val="002B565A"/>
    <w:rsid w:val="002B5CFD"/>
    <w:rsid w:val="002B6725"/>
    <w:rsid w:val="002B69B8"/>
    <w:rsid w:val="002C23C3"/>
    <w:rsid w:val="002C4716"/>
    <w:rsid w:val="002C6D20"/>
    <w:rsid w:val="002D1C0E"/>
    <w:rsid w:val="002D370B"/>
    <w:rsid w:val="002D3B63"/>
    <w:rsid w:val="002D43FA"/>
    <w:rsid w:val="002D78C4"/>
    <w:rsid w:val="002E2132"/>
    <w:rsid w:val="002E25EF"/>
    <w:rsid w:val="002E4097"/>
    <w:rsid w:val="002E4691"/>
    <w:rsid w:val="002E7800"/>
    <w:rsid w:val="002E7A6F"/>
    <w:rsid w:val="002E7B48"/>
    <w:rsid w:val="002F23F2"/>
    <w:rsid w:val="002F2C23"/>
    <w:rsid w:val="002F2EFD"/>
    <w:rsid w:val="002F495B"/>
    <w:rsid w:val="002F4E9F"/>
    <w:rsid w:val="002F6762"/>
    <w:rsid w:val="00303119"/>
    <w:rsid w:val="003050E0"/>
    <w:rsid w:val="0031466B"/>
    <w:rsid w:val="003148BB"/>
    <w:rsid w:val="003157B7"/>
    <w:rsid w:val="00315C55"/>
    <w:rsid w:val="00317890"/>
    <w:rsid w:val="00321563"/>
    <w:rsid w:val="003229DE"/>
    <w:rsid w:val="00324AC3"/>
    <w:rsid w:val="003266D2"/>
    <w:rsid w:val="00330E77"/>
    <w:rsid w:val="00331D80"/>
    <w:rsid w:val="00331FEF"/>
    <w:rsid w:val="00334539"/>
    <w:rsid w:val="00337E56"/>
    <w:rsid w:val="00346179"/>
    <w:rsid w:val="00346238"/>
    <w:rsid w:val="0034653D"/>
    <w:rsid w:val="00346C75"/>
    <w:rsid w:val="00347E02"/>
    <w:rsid w:val="00350CB2"/>
    <w:rsid w:val="00355B28"/>
    <w:rsid w:val="0035668A"/>
    <w:rsid w:val="00361C82"/>
    <w:rsid w:val="003629B4"/>
    <w:rsid w:val="00362BF0"/>
    <w:rsid w:val="00370188"/>
    <w:rsid w:val="00370749"/>
    <w:rsid w:val="00370F94"/>
    <w:rsid w:val="00373C7A"/>
    <w:rsid w:val="00373D86"/>
    <w:rsid w:val="00374BA5"/>
    <w:rsid w:val="00374FFB"/>
    <w:rsid w:val="003751AF"/>
    <w:rsid w:val="00375BB9"/>
    <w:rsid w:val="00377A34"/>
    <w:rsid w:val="00377BF8"/>
    <w:rsid w:val="00380738"/>
    <w:rsid w:val="00381FDD"/>
    <w:rsid w:val="00382126"/>
    <w:rsid w:val="00382197"/>
    <w:rsid w:val="00382719"/>
    <w:rsid w:val="0038322E"/>
    <w:rsid w:val="00383A51"/>
    <w:rsid w:val="00383B3A"/>
    <w:rsid w:val="00383D83"/>
    <w:rsid w:val="00385EA9"/>
    <w:rsid w:val="0039057D"/>
    <w:rsid w:val="00391E72"/>
    <w:rsid w:val="003927CA"/>
    <w:rsid w:val="0039330F"/>
    <w:rsid w:val="00394EF9"/>
    <w:rsid w:val="003A61A3"/>
    <w:rsid w:val="003B0901"/>
    <w:rsid w:val="003B4933"/>
    <w:rsid w:val="003C0992"/>
    <w:rsid w:val="003C0BAE"/>
    <w:rsid w:val="003C3D3E"/>
    <w:rsid w:val="003C4264"/>
    <w:rsid w:val="003C58E8"/>
    <w:rsid w:val="003D0F03"/>
    <w:rsid w:val="003D2AF7"/>
    <w:rsid w:val="003D74EC"/>
    <w:rsid w:val="003D7F5F"/>
    <w:rsid w:val="003E1F14"/>
    <w:rsid w:val="003E2F56"/>
    <w:rsid w:val="003E3294"/>
    <w:rsid w:val="003E42C5"/>
    <w:rsid w:val="003E5742"/>
    <w:rsid w:val="003E692C"/>
    <w:rsid w:val="003F0967"/>
    <w:rsid w:val="003F26D3"/>
    <w:rsid w:val="003F53DF"/>
    <w:rsid w:val="003F6256"/>
    <w:rsid w:val="003F657C"/>
    <w:rsid w:val="003F782A"/>
    <w:rsid w:val="00400E76"/>
    <w:rsid w:val="00400E7A"/>
    <w:rsid w:val="0040110F"/>
    <w:rsid w:val="00403EFE"/>
    <w:rsid w:val="0040583D"/>
    <w:rsid w:val="004067B6"/>
    <w:rsid w:val="0040794F"/>
    <w:rsid w:val="00407AF2"/>
    <w:rsid w:val="004109B0"/>
    <w:rsid w:val="004125F9"/>
    <w:rsid w:val="00413B94"/>
    <w:rsid w:val="0041574E"/>
    <w:rsid w:val="004157B1"/>
    <w:rsid w:val="00417274"/>
    <w:rsid w:val="004222B5"/>
    <w:rsid w:val="0042236E"/>
    <w:rsid w:val="00422B5F"/>
    <w:rsid w:val="00422EA3"/>
    <w:rsid w:val="00424CFA"/>
    <w:rsid w:val="00430876"/>
    <w:rsid w:val="00431BD5"/>
    <w:rsid w:val="004328B4"/>
    <w:rsid w:val="00436424"/>
    <w:rsid w:val="00440366"/>
    <w:rsid w:val="004420E4"/>
    <w:rsid w:val="004478C8"/>
    <w:rsid w:val="0045097A"/>
    <w:rsid w:val="00450BB0"/>
    <w:rsid w:val="0045333A"/>
    <w:rsid w:val="00453462"/>
    <w:rsid w:val="004548F1"/>
    <w:rsid w:val="0045549C"/>
    <w:rsid w:val="00457AEE"/>
    <w:rsid w:val="00460478"/>
    <w:rsid w:val="00460479"/>
    <w:rsid w:val="00461031"/>
    <w:rsid w:val="00461C04"/>
    <w:rsid w:val="0046247A"/>
    <w:rsid w:val="004651BE"/>
    <w:rsid w:val="0046546B"/>
    <w:rsid w:val="0046796C"/>
    <w:rsid w:val="00470BB8"/>
    <w:rsid w:val="00471786"/>
    <w:rsid w:val="0047404C"/>
    <w:rsid w:val="00475C2D"/>
    <w:rsid w:val="00475DE0"/>
    <w:rsid w:val="0047636B"/>
    <w:rsid w:val="00476AF2"/>
    <w:rsid w:val="00480318"/>
    <w:rsid w:val="004829A9"/>
    <w:rsid w:val="004843DC"/>
    <w:rsid w:val="00484FF3"/>
    <w:rsid w:val="00487757"/>
    <w:rsid w:val="00487C25"/>
    <w:rsid w:val="00487EE8"/>
    <w:rsid w:val="004902C5"/>
    <w:rsid w:val="00491D14"/>
    <w:rsid w:val="00492273"/>
    <w:rsid w:val="00494135"/>
    <w:rsid w:val="00494375"/>
    <w:rsid w:val="00495449"/>
    <w:rsid w:val="00495609"/>
    <w:rsid w:val="0049610D"/>
    <w:rsid w:val="0049644E"/>
    <w:rsid w:val="004A0084"/>
    <w:rsid w:val="004A0105"/>
    <w:rsid w:val="004A3441"/>
    <w:rsid w:val="004A538E"/>
    <w:rsid w:val="004A69EE"/>
    <w:rsid w:val="004A6A25"/>
    <w:rsid w:val="004A7898"/>
    <w:rsid w:val="004B062A"/>
    <w:rsid w:val="004B1BB0"/>
    <w:rsid w:val="004B27DE"/>
    <w:rsid w:val="004B4AE4"/>
    <w:rsid w:val="004B6926"/>
    <w:rsid w:val="004C0214"/>
    <w:rsid w:val="004C0F29"/>
    <w:rsid w:val="004C13B1"/>
    <w:rsid w:val="004C2B78"/>
    <w:rsid w:val="004C49D9"/>
    <w:rsid w:val="004C5693"/>
    <w:rsid w:val="004C6D7F"/>
    <w:rsid w:val="004D0AE6"/>
    <w:rsid w:val="004D7450"/>
    <w:rsid w:val="004E0EFC"/>
    <w:rsid w:val="004E1384"/>
    <w:rsid w:val="004E1E97"/>
    <w:rsid w:val="004E2E64"/>
    <w:rsid w:val="004E4284"/>
    <w:rsid w:val="004E4B87"/>
    <w:rsid w:val="004E52B2"/>
    <w:rsid w:val="004E7A89"/>
    <w:rsid w:val="004F0574"/>
    <w:rsid w:val="004F10A1"/>
    <w:rsid w:val="004F23E1"/>
    <w:rsid w:val="004F382D"/>
    <w:rsid w:val="004F6A20"/>
    <w:rsid w:val="004F749F"/>
    <w:rsid w:val="004F76CB"/>
    <w:rsid w:val="004F77F0"/>
    <w:rsid w:val="0050398D"/>
    <w:rsid w:val="005039DA"/>
    <w:rsid w:val="00505465"/>
    <w:rsid w:val="005062FF"/>
    <w:rsid w:val="00506B55"/>
    <w:rsid w:val="00512DB2"/>
    <w:rsid w:val="005153F9"/>
    <w:rsid w:val="0051711C"/>
    <w:rsid w:val="00520A2A"/>
    <w:rsid w:val="00521631"/>
    <w:rsid w:val="005234D1"/>
    <w:rsid w:val="00523870"/>
    <w:rsid w:val="00523C2F"/>
    <w:rsid w:val="00527EB5"/>
    <w:rsid w:val="00530EC2"/>
    <w:rsid w:val="0053240B"/>
    <w:rsid w:val="00533F6F"/>
    <w:rsid w:val="00534450"/>
    <w:rsid w:val="0053489B"/>
    <w:rsid w:val="00536BD9"/>
    <w:rsid w:val="00540194"/>
    <w:rsid w:val="0054037E"/>
    <w:rsid w:val="0054297F"/>
    <w:rsid w:val="00543059"/>
    <w:rsid w:val="00543D5B"/>
    <w:rsid w:val="00545CFB"/>
    <w:rsid w:val="00545F9D"/>
    <w:rsid w:val="00550F8E"/>
    <w:rsid w:val="00554E53"/>
    <w:rsid w:val="005602DF"/>
    <w:rsid w:val="00560CEB"/>
    <w:rsid w:val="0056197C"/>
    <w:rsid w:val="005654AA"/>
    <w:rsid w:val="00567A3C"/>
    <w:rsid w:val="005737A8"/>
    <w:rsid w:val="00574AA4"/>
    <w:rsid w:val="005758A4"/>
    <w:rsid w:val="00575BE3"/>
    <w:rsid w:val="00576207"/>
    <w:rsid w:val="005764CE"/>
    <w:rsid w:val="00576A49"/>
    <w:rsid w:val="00577516"/>
    <w:rsid w:val="00577C92"/>
    <w:rsid w:val="00582C23"/>
    <w:rsid w:val="005836A5"/>
    <w:rsid w:val="00583F65"/>
    <w:rsid w:val="00584608"/>
    <w:rsid w:val="005857B3"/>
    <w:rsid w:val="00585A8B"/>
    <w:rsid w:val="00590019"/>
    <w:rsid w:val="00590EA8"/>
    <w:rsid w:val="005916A0"/>
    <w:rsid w:val="00594542"/>
    <w:rsid w:val="00594656"/>
    <w:rsid w:val="005950D4"/>
    <w:rsid w:val="00596EA7"/>
    <w:rsid w:val="00597312"/>
    <w:rsid w:val="005A11EC"/>
    <w:rsid w:val="005A159D"/>
    <w:rsid w:val="005A442F"/>
    <w:rsid w:val="005A7149"/>
    <w:rsid w:val="005A7743"/>
    <w:rsid w:val="005A7FF5"/>
    <w:rsid w:val="005B0FEB"/>
    <w:rsid w:val="005B1EF3"/>
    <w:rsid w:val="005B3087"/>
    <w:rsid w:val="005C23CB"/>
    <w:rsid w:val="005C4C67"/>
    <w:rsid w:val="005C7694"/>
    <w:rsid w:val="005D08C3"/>
    <w:rsid w:val="005D1704"/>
    <w:rsid w:val="005D36E4"/>
    <w:rsid w:val="005D466A"/>
    <w:rsid w:val="005D6549"/>
    <w:rsid w:val="005D662C"/>
    <w:rsid w:val="005E2668"/>
    <w:rsid w:val="005E3B12"/>
    <w:rsid w:val="005E4624"/>
    <w:rsid w:val="005F14F3"/>
    <w:rsid w:val="005F1A6E"/>
    <w:rsid w:val="005F1D31"/>
    <w:rsid w:val="005F54AD"/>
    <w:rsid w:val="005F6866"/>
    <w:rsid w:val="005F6F94"/>
    <w:rsid w:val="005F740D"/>
    <w:rsid w:val="00600299"/>
    <w:rsid w:val="00605429"/>
    <w:rsid w:val="00606121"/>
    <w:rsid w:val="00611680"/>
    <w:rsid w:val="0061210D"/>
    <w:rsid w:val="0061396F"/>
    <w:rsid w:val="0061700F"/>
    <w:rsid w:val="00622158"/>
    <w:rsid w:val="0062355B"/>
    <w:rsid w:val="006244E7"/>
    <w:rsid w:val="006269FE"/>
    <w:rsid w:val="006313B9"/>
    <w:rsid w:val="0063341E"/>
    <w:rsid w:val="00634EF4"/>
    <w:rsid w:val="006359D8"/>
    <w:rsid w:val="00636473"/>
    <w:rsid w:val="00640F73"/>
    <w:rsid w:val="00641D6C"/>
    <w:rsid w:val="00643972"/>
    <w:rsid w:val="00643AB8"/>
    <w:rsid w:val="00646AC4"/>
    <w:rsid w:val="00647466"/>
    <w:rsid w:val="00650273"/>
    <w:rsid w:val="0065482B"/>
    <w:rsid w:val="006575CE"/>
    <w:rsid w:val="00661554"/>
    <w:rsid w:val="006622A8"/>
    <w:rsid w:val="0066286C"/>
    <w:rsid w:val="00663186"/>
    <w:rsid w:val="00663EAB"/>
    <w:rsid w:val="00664588"/>
    <w:rsid w:val="00664D50"/>
    <w:rsid w:val="006657DC"/>
    <w:rsid w:val="00665ABD"/>
    <w:rsid w:val="0066644D"/>
    <w:rsid w:val="00666549"/>
    <w:rsid w:val="00670FBA"/>
    <w:rsid w:val="006726EE"/>
    <w:rsid w:val="006737A7"/>
    <w:rsid w:val="00675D4E"/>
    <w:rsid w:val="0068032C"/>
    <w:rsid w:val="00681A31"/>
    <w:rsid w:val="00684E11"/>
    <w:rsid w:val="00685633"/>
    <w:rsid w:val="00685C40"/>
    <w:rsid w:val="00690812"/>
    <w:rsid w:val="00691788"/>
    <w:rsid w:val="00693EBC"/>
    <w:rsid w:val="00694895"/>
    <w:rsid w:val="006A12AB"/>
    <w:rsid w:val="006A1D44"/>
    <w:rsid w:val="006A30BD"/>
    <w:rsid w:val="006A5017"/>
    <w:rsid w:val="006B04DE"/>
    <w:rsid w:val="006B0D66"/>
    <w:rsid w:val="006B1303"/>
    <w:rsid w:val="006B2FE6"/>
    <w:rsid w:val="006B3869"/>
    <w:rsid w:val="006B3881"/>
    <w:rsid w:val="006B5C8C"/>
    <w:rsid w:val="006C0007"/>
    <w:rsid w:val="006C070B"/>
    <w:rsid w:val="006C2EFF"/>
    <w:rsid w:val="006C30F1"/>
    <w:rsid w:val="006C5332"/>
    <w:rsid w:val="006C53A8"/>
    <w:rsid w:val="006C7D75"/>
    <w:rsid w:val="006D010D"/>
    <w:rsid w:val="006D1379"/>
    <w:rsid w:val="006D1603"/>
    <w:rsid w:val="006E01E9"/>
    <w:rsid w:val="006E2CCD"/>
    <w:rsid w:val="006E3CB1"/>
    <w:rsid w:val="006E4A2A"/>
    <w:rsid w:val="006E541E"/>
    <w:rsid w:val="006E5B85"/>
    <w:rsid w:val="006E6CB2"/>
    <w:rsid w:val="006F0533"/>
    <w:rsid w:val="006F3807"/>
    <w:rsid w:val="006F53B8"/>
    <w:rsid w:val="007003E1"/>
    <w:rsid w:val="0070225A"/>
    <w:rsid w:val="00704004"/>
    <w:rsid w:val="00711207"/>
    <w:rsid w:val="00717AEA"/>
    <w:rsid w:val="00720806"/>
    <w:rsid w:val="00721597"/>
    <w:rsid w:val="007220E6"/>
    <w:rsid w:val="0072691A"/>
    <w:rsid w:val="00727C8D"/>
    <w:rsid w:val="00730249"/>
    <w:rsid w:val="00730369"/>
    <w:rsid w:val="0073139D"/>
    <w:rsid w:val="00731A67"/>
    <w:rsid w:val="007325B9"/>
    <w:rsid w:val="00733A72"/>
    <w:rsid w:val="007340F2"/>
    <w:rsid w:val="007343F2"/>
    <w:rsid w:val="007349BC"/>
    <w:rsid w:val="00734A35"/>
    <w:rsid w:val="0073689C"/>
    <w:rsid w:val="00737406"/>
    <w:rsid w:val="00740E60"/>
    <w:rsid w:val="00742D6B"/>
    <w:rsid w:val="00745D10"/>
    <w:rsid w:val="00750678"/>
    <w:rsid w:val="00751AF8"/>
    <w:rsid w:val="007524F8"/>
    <w:rsid w:val="00752AC2"/>
    <w:rsid w:val="00752DCB"/>
    <w:rsid w:val="00754690"/>
    <w:rsid w:val="00754791"/>
    <w:rsid w:val="0075502C"/>
    <w:rsid w:val="00756333"/>
    <w:rsid w:val="00756387"/>
    <w:rsid w:val="007614AA"/>
    <w:rsid w:val="007615A9"/>
    <w:rsid w:val="00761EBB"/>
    <w:rsid w:val="007639D8"/>
    <w:rsid w:val="007648E1"/>
    <w:rsid w:val="007662A0"/>
    <w:rsid w:val="00770E62"/>
    <w:rsid w:val="0077391C"/>
    <w:rsid w:val="0077648D"/>
    <w:rsid w:val="00776628"/>
    <w:rsid w:val="00777638"/>
    <w:rsid w:val="007804CA"/>
    <w:rsid w:val="00781506"/>
    <w:rsid w:val="00782ABD"/>
    <w:rsid w:val="00784754"/>
    <w:rsid w:val="00785FB4"/>
    <w:rsid w:val="0078652F"/>
    <w:rsid w:val="007918A8"/>
    <w:rsid w:val="007955A9"/>
    <w:rsid w:val="00795958"/>
    <w:rsid w:val="00796D45"/>
    <w:rsid w:val="007A542A"/>
    <w:rsid w:val="007A557C"/>
    <w:rsid w:val="007A57A1"/>
    <w:rsid w:val="007A583E"/>
    <w:rsid w:val="007A7DA1"/>
    <w:rsid w:val="007B148B"/>
    <w:rsid w:val="007B4E5A"/>
    <w:rsid w:val="007B7DD3"/>
    <w:rsid w:val="007C06EE"/>
    <w:rsid w:val="007C21C8"/>
    <w:rsid w:val="007C21DC"/>
    <w:rsid w:val="007C24BD"/>
    <w:rsid w:val="007C5742"/>
    <w:rsid w:val="007C6D85"/>
    <w:rsid w:val="007C7DD0"/>
    <w:rsid w:val="007D26C9"/>
    <w:rsid w:val="007D5560"/>
    <w:rsid w:val="007D563A"/>
    <w:rsid w:val="007D5A4B"/>
    <w:rsid w:val="007D78C2"/>
    <w:rsid w:val="007E0258"/>
    <w:rsid w:val="007E1319"/>
    <w:rsid w:val="007E163B"/>
    <w:rsid w:val="007E1EEA"/>
    <w:rsid w:val="007E335C"/>
    <w:rsid w:val="007E36A7"/>
    <w:rsid w:val="007E5028"/>
    <w:rsid w:val="007E6142"/>
    <w:rsid w:val="007E621E"/>
    <w:rsid w:val="007E6EA9"/>
    <w:rsid w:val="007E71C3"/>
    <w:rsid w:val="007E77A6"/>
    <w:rsid w:val="007E77AF"/>
    <w:rsid w:val="007F0F08"/>
    <w:rsid w:val="007F13BC"/>
    <w:rsid w:val="007F2120"/>
    <w:rsid w:val="007F28AD"/>
    <w:rsid w:val="00804E6E"/>
    <w:rsid w:val="00805E38"/>
    <w:rsid w:val="00810D14"/>
    <w:rsid w:val="00814981"/>
    <w:rsid w:val="00817FDC"/>
    <w:rsid w:val="0082163E"/>
    <w:rsid w:val="00821BD9"/>
    <w:rsid w:val="008238DB"/>
    <w:rsid w:val="00823961"/>
    <w:rsid w:val="00823DAF"/>
    <w:rsid w:val="0082441C"/>
    <w:rsid w:val="00824B85"/>
    <w:rsid w:val="00826E1F"/>
    <w:rsid w:val="0082738C"/>
    <w:rsid w:val="00830BD1"/>
    <w:rsid w:val="00831C5A"/>
    <w:rsid w:val="008327B6"/>
    <w:rsid w:val="00834F12"/>
    <w:rsid w:val="00835302"/>
    <w:rsid w:val="00842DA3"/>
    <w:rsid w:val="00844530"/>
    <w:rsid w:val="008513D3"/>
    <w:rsid w:val="0085342E"/>
    <w:rsid w:val="00855659"/>
    <w:rsid w:val="0085595A"/>
    <w:rsid w:val="00855C73"/>
    <w:rsid w:val="008564DF"/>
    <w:rsid w:val="00856A03"/>
    <w:rsid w:val="00857409"/>
    <w:rsid w:val="00860A9A"/>
    <w:rsid w:val="0086106D"/>
    <w:rsid w:val="00862ECC"/>
    <w:rsid w:val="008652E8"/>
    <w:rsid w:val="00865EF3"/>
    <w:rsid w:val="00867039"/>
    <w:rsid w:val="00870343"/>
    <w:rsid w:val="008728A7"/>
    <w:rsid w:val="00874038"/>
    <w:rsid w:val="0087467B"/>
    <w:rsid w:val="00880043"/>
    <w:rsid w:val="008804CB"/>
    <w:rsid w:val="0088070C"/>
    <w:rsid w:val="00881E48"/>
    <w:rsid w:val="00882528"/>
    <w:rsid w:val="00884E28"/>
    <w:rsid w:val="00885A02"/>
    <w:rsid w:val="0089055E"/>
    <w:rsid w:val="0089179D"/>
    <w:rsid w:val="0089279B"/>
    <w:rsid w:val="0089414F"/>
    <w:rsid w:val="008945D4"/>
    <w:rsid w:val="008A0BFE"/>
    <w:rsid w:val="008A1E14"/>
    <w:rsid w:val="008A2B5C"/>
    <w:rsid w:val="008A2C23"/>
    <w:rsid w:val="008A335D"/>
    <w:rsid w:val="008A3DA9"/>
    <w:rsid w:val="008A5232"/>
    <w:rsid w:val="008A5C3B"/>
    <w:rsid w:val="008A5D3E"/>
    <w:rsid w:val="008B02DA"/>
    <w:rsid w:val="008B1D67"/>
    <w:rsid w:val="008B464C"/>
    <w:rsid w:val="008B5988"/>
    <w:rsid w:val="008C0B48"/>
    <w:rsid w:val="008C0E53"/>
    <w:rsid w:val="008C0EB9"/>
    <w:rsid w:val="008C49F5"/>
    <w:rsid w:val="008C625D"/>
    <w:rsid w:val="008C6B32"/>
    <w:rsid w:val="008C7D2E"/>
    <w:rsid w:val="008D0D30"/>
    <w:rsid w:val="008D1890"/>
    <w:rsid w:val="008D2AB8"/>
    <w:rsid w:val="008D3AB2"/>
    <w:rsid w:val="008D4B12"/>
    <w:rsid w:val="008E09C2"/>
    <w:rsid w:val="008E1CE4"/>
    <w:rsid w:val="008E38F0"/>
    <w:rsid w:val="008E5154"/>
    <w:rsid w:val="008E6D35"/>
    <w:rsid w:val="008F1996"/>
    <w:rsid w:val="008F23E9"/>
    <w:rsid w:val="008F54E2"/>
    <w:rsid w:val="008F77DF"/>
    <w:rsid w:val="009007B8"/>
    <w:rsid w:val="00904BC0"/>
    <w:rsid w:val="00906C87"/>
    <w:rsid w:val="00907627"/>
    <w:rsid w:val="00907BB6"/>
    <w:rsid w:val="00911B36"/>
    <w:rsid w:val="00912FE6"/>
    <w:rsid w:val="0091596E"/>
    <w:rsid w:val="00922B31"/>
    <w:rsid w:val="009246F7"/>
    <w:rsid w:val="00925723"/>
    <w:rsid w:val="00926701"/>
    <w:rsid w:val="0093118D"/>
    <w:rsid w:val="00931AF2"/>
    <w:rsid w:val="00932A1E"/>
    <w:rsid w:val="00932E69"/>
    <w:rsid w:val="00936321"/>
    <w:rsid w:val="009410C1"/>
    <w:rsid w:val="009426DA"/>
    <w:rsid w:val="009429E8"/>
    <w:rsid w:val="009503CD"/>
    <w:rsid w:val="00950D59"/>
    <w:rsid w:val="00951A01"/>
    <w:rsid w:val="009628A3"/>
    <w:rsid w:val="00966150"/>
    <w:rsid w:val="00966C9B"/>
    <w:rsid w:val="00967753"/>
    <w:rsid w:val="00970CCE"/>
    <w:rsid w:val="00971697"/>
    <w:rsid w:val="009721B4"/>
    <w:rsid w:val="0097409C"/>
    <w:rsid w:val="0097560A"/>
    <w:rsid w:val="0097599C"/>
    <w:rsid w:val="00976967"/>
    <w:rsid w:val="00976C58"/>
    <w:rsid w:val="009778B2"/>
    <w:rsid w:val="00977AEA"/>
    <w:rsid w:val="00977BE5"/>
    <w:rsid w:val="009812CE"/>
    <w:rsid w:val="0098171B"/>
    <w:rsid w:val="009828FB"/>
    <w:rsid w:val="009853D3"/>
    <w:rsid w:val="00986E44"/>
    <w:rsid w:val="009870A4"/>
    <w:rsid w:val="00987AB5"/>
    <w:rsid w:val="00991189"/>
    <w:rsid w:val="009917CB"/>
    <w:rsid w:val="00991AA9"/>
    <w:rsid w:val="009942B0"/>
    <w:rsid w:val="00996D61"/>
    <w:rsid w:val="00997630"/>
    <w:rsid w:val="009977CE"/>
    <w:rsid w:val="009A2E69"/>
    <w:rsid w:val="009A39AE"/>
    <w:rsid w:val="009A54F2"/>
    <w:rsid w:val="009A6920"/>
    <w:rsid w:val="009B1F42"/>
    <w:rsid w:val="009C224A"/>
    <w:rsid w:val="009C2B4C"/>
    <w:rsid w:val="009C7528"/>
    <w:rsid w:val="009C779A"/>
    <w:rsid w:val="009C7A4C"/>
    <w:rsid w:val="009D1644"/>
    <w:rsid w:val="009D2A13"/>
    <w:rsid w:val="009E02E1"/>
    <w:rsid w:val="009E0347"/>
    <w:rsid w:val="009E6590"/>
    <w:rsid w:val="009E69FF"/>
    <w:rsid w:val="009F2028"/>
    <w:rsid w:val="009F2595"/>
    <w:rsid w:val="009F385D"/>
    <w:rsid w:val="009F43E1"/>
    <w:rsid w:val="009F4C33"/>
    <w:rsid w:val="009F54E5"/>
    <w:rsid w:val="00A001CF"/>
    <w:rsid w:val="00A01F73"/>
    <w:rsid w:val="00A1014C"/>
    <w:rsid w:val="00A10D7A"/>
    <w:rsid w:val="00A153E6"/>
    <w:rsid w:val="00A16A4E"/>
    <w:rsid w:val="00A1735C"/>
    <w:rsid w:val="00A2097D"/>
    <w:rsid w:val="00A23B19"/>
    <w:rsid w:val="00A30E07"/>
    <w:rsid w:val="00A32901"/>
    <w:rsid w:val="00A33275"/>
    <w:rsid w:val="00A3370A"/>
    <w:rsid w:val="00A3397E"/>
    <w:rsid w:val="00A34934"/>
    <w:rsid w:val="00A35CC0"/>
    <w:rsid w:val="00A37FDD"/>
    <w:rsid w:val="00A40058"/>
    <w:rsid w:val="00A4015E"/>
    <w:rsid w:val="00A40877"/>
    <w:rsid w:val="00A413C9"/>
    <w:rsid w:val="00A45019"/>
    <w:rsid w:val="00A46B07"/>
    <w:rsid w:val="00A50EFB"/>
    <w:rsid w:val="00A57FDE"/>
    <w:rsid w:val="00A61CF3"/>
    <w:rsid w:val="00A6564F"/>
    <w:rsid w:val="00A6646D"/>
    <w:rsid w:val="00A677E0"/>
    <w:rsid w:val="00A7059E"/>
    <w:rsid w:val="00A711BF"/>
    <w:rsid w:val="00A721A7"/>
    <w:rsid w:val="00A7239A"/>
    <w:rsid w:val="00A72F9E"/>
    <w:rsid w:val="00A736EC"/>
    <w:rsid w:val="00A76C0F"/>
    <w:rsid w:val="00A7794F"/>
    <w:rsid w:val="00A831BF"/>
    <w:rsid w:val="00A860AC"/>
    <w:rsid w:val="00A86C3B"/>
    <w:rsid w:val="00A87989"/>
    <w:rsid w:val="00A87FC5"/>
    <w:rsid w:val="00A915CE"/>
    <w:rsid w:val="00A9219B"/>
    <w:rsid w:val="00A930DE"/>
    <w:rsid w:val="00A93261"/>
    <w:rsid w:val="00A94160"/>
    <w:rsid w:val="00A96F26"/>
    <w:rsid w:val="00A9742A"/>
    <w:rsid w:val="00AA2062"/>
    <w:rsid w:val="00AA21EF"/>
    <w:rsid w:val="00AA2BB4"/>
    <w:rsid w:val="00AA3078"/>
    <w:rsid w:val="00AA62D1"/>
    <w:rsid w:val="00AB0369"/>
    <w:rsid w:val="00AB0A0E"/>
    <w:rsid w:val="00AB199A"/>
    <w:rsid w:val="00AB2973"/>
    <w:rsid w:val="00AB39B1"/>
    <w:rsid w:val="00AB49D7"/>
    <w:rsid w:val="00AB4A44"/>
    <w:rsid w:val="00AB5B1C"/>
    <w:rsid w:val="00AC1723"/>
    <w:rsid w:val="00AC252E"/>
    <w:rsid w:val="00AC36D4"/>
    <w:rsid w:val="00AC4287"/>
    <w:rsid w:val="00AC48FA"/>
    <w:rsid w:val="00AC5EB3"/>
    <w:rsid w:val="00AC7972"/>
    <w:rsid w:val="00AD30CB"/>
    <w:rsid w:val="00AD4CCC"/>
    <w:rsid w:val="00AD523B"/>
    <w:rsid w:val="00AD7246"/>
    <w:rsid w:val="00AE3860"/>
    <w:rsid w:val="00AE6385"/>
    <w:rsid w:val="00AE6826"/>
    <w:rsid w:val="00AF0088"/>
    <w:rsid w:val="00AF0A31"/>
    <w:rsid w:val="00AF0D4F"/>
    <w:rsid w:val="00AF2709"/>
    <w:rsid w:val="00AF3837"/>
    <w:rsid w:val="00AF485A"/>
    <w:rsid w:val="00AF4EDE"/>
    <w:rsid w:val="00AF554B"/>
    <w:rsid w:val="00AF5695"/>
    <w:rsid w:val="00AF6E08"/>
    <w:rsid w:val="00AF7F6E"/>
    <w:rsid w:val="00B00B00"/>
    <w:rsid w:val="00B01FBF"/>
    <w:rsid w:val="00B03856"/>
    <w:rsid w:val="00B071BD"/>
    <w:rsid w:val="00B10B3D"/>
    <w:rsid w:val="00B11644"/>
    <w:rsid w:val="00B1254B"/>
    <w:rsid w:val="00B1300F"/>
    <w:rsid w:val="00B16A82"/>
    <w:rsid w:val="00B17277"/>
    <w:rsid w:val="00B23964"/>
    <w:rsid w:val="00B2522A"/>
    <w:rsid w:val="00B2622E"/>
    <w:rsid w:val="00B26F52"/>
    <w:rsid w:val="00B31ACC"/>
    <w:rsid w:val="00B337ED"/>
    <w:rsid w:val="00B3627A"/>
    <w:rsid w:val="00B36CCB"/>
    <w:rsid w:val="00B379AC"/>
    <w:rsid w:val="00B404F4"/>
    <w:rsid w:val="00B40923"/>
    <w:rsid w:val="00B40A23"/>
    <w:rsid w:val="00B418FB"/>
    <w:rsid w:val="00B434FA"/>
    <w:rsid w:val="00B4655C"/>
    <w:rsid w:val="00B47408"/>
    <w:rsid w:val="00B4761C"/>
    <w:rsid w:val="00B5048D"/>
    <w:rsid w:val="00B55548"/>
    <w:rsid w:val="00B55CF9"/>
    <w:rsid w:val="00B57093"/>
    <w:rsid w:val="00B60A85"/>
    <w:rsid w:val="00B60DB5"/>
    <w:rsid w:val="00B62E2B"/>
    <w:rsid w:val="00B6415A"/>
    <w:rsid w:val="00B67187"/>
    <w:rsid w:val="00B715C4"/>
    <w:rsid w:val="00B76514"/>
    <w:rsid w:val="00B839EE"/>
    <w:rsid w:val="00B9115A"/>
    <w:rsid w:val="00B92A93"/>
    <w:rsid w:val="00B9332A"/>
    <w:rsid w:val="00B934BD"/>
    <w:rsid w:val="00B96E96"/>
    <w:rsid w:val="00BA187D"/>
    <w:rsid w:val="00BA1E74"/>
    <w:rsid w:val="00BA66EA"/>
    <w:rsid w:val="00BA7AB7"/>
    <w:rsid w:val="00BB3B88"/>
    <w:rsid w:val="00BB669C"/>
    <w:rsid w:val="00BB7EBB"/>
    <w:rsid w:val="00BC12EE"/>
    <w:rsid w:val="00BC5F7A"/>
    <w:rsid w:val="00BC748B"/>
    <w:rsid w:val="00BC7961"/>
    <w:rsid w:val="00BC797B"/>
    <w:rsid w:val="00BD201F"/>
    <w:rsid w:val="00BD226A"/>
    <w:rsid w:val="00BD2C7B"/>
    <w:rsid w:val="00BD3915"/>
    <w:rsid w:val="00BD49A2"/>
    <w:rsid w:val="00BD5C3C"/>
    <w:rsid w:val="00BD6174"/>
    <w:rsid w:val="00BD66DC"/>
    <w:rsid w:val="00BD7498"/>
    <w:rsid w:val="00BE1A16"/>
    <w:rsid w:val="00BE2E10"/>
    <w:rsid w:val="00BE31CC"/>
    <w:rsid w:val="00BE3ED6"/>
    <w:rsid w:val="00BE4E17"/>
    <w:rsid w:val="00BE502E"/>
    <w:rsid w:val="00BE6387"/>
    <w:rsid w:val="00BE7AE8"/>
    <w:rsid w:val="00BF0DB7"/>
    <w:rsid w:val="00BF1155"/>
    <w:rsid w:val="00BF242C"/>
    <w:rsid w:val="00BF2CC4"/>
    <w:rsid w:val="00BF41A5"/>
    <w:rsid w:val="00BF6BFE"/>
    <w:rsid w:val="00BF7517"/>
    <w:rsid w:val="00C01D5F"/>
    <w:rsid w:val="00C037E6"/>
    <w:rsid w:val="00C05F4D"/>
    <w:rsid w:val="00C06116"/>
    <w:rsid w:val="00C0666B"/>
    <w:rsid w:val="00C07AEC"/>
    <w:rsid w:val="00C101FA"/>
    <w:rsid w:val="00C10A08"/>
    <w:rsid w:val="00C11D69"/>
    <w:rsid w:val="00C12D06"/>
    <w:rsid w:val="00C14505"/>
    <w:rsid w:val="00C1633C"/>
    <w:rsid w:val="00C2038D"/>
    <w:rsid w:val="00C2083B"/>
    <w:rsid w:val="00C20FE4"/>
    <w:rsid w:val="00C23D47"/>
    <w:rsid w:val="00C23EC9"/>
    <w:rsid w:val="00C266EE"/>
    <w:rsid w:val="00C335E6"/>
    <w:rsid w:val="00C40462"/>
    <w:rsid w:val="00C41F17"/>
    <w:rsid w:val="00C47841"/>
    <w:rsid w:val="00C53ADA"/>
    <w:rsid w:val="00C54A26"/>
    <w:rsid w:val="00C54F43"/>
    <w:rsid w:val="00C55E01"/>
    <w:rsid w:val="00C61B2D"/>
    <w:rsid w:val="00C63762"/>
    <w:rsid w:val="00C63D20"/>
    <w:rsid w:val="00C64333"/>
    <w:rsid w:val="00C703C3"/>
    <w:rsid w:val="00C72A66"/>
    <w:rsid w:val="00C72FA0"/>
    <w:rsid w:val="00C75031"/>
    <w:rsid w:val="00C76B75"/>
    <w:rsid w:val="00C772AB"/>
    <w:rsid w:val="00C7770D"/>
    <w:rsid w:val="00C825FA"/>
    <w:rsid w:val="00C82861"/>
    <w:rsid w:val="00C835F1"/>
    <w:rsid w:val="00C85129"/>
    <w:rsid w:val="00C855F2"/>
    <w:rsid w:val="00C85899"/>
    <w:rsid w:val="00C8739D"/>
    <w:rsid w:val="00C87CC4"/>
    <w:rsid w:val="00C91A89"/>
    <w:rsid w:val="00C92B5E"/>
    <w:rsid w:val="00C92C56"/>
    <w:rsid w:val="00CA05A5"/>
    <w:rsid w:val="00CA12ED"/>
    <w:rsid w:val="00CA2B04"/>
    <w:rsid w:val="00CA6686"/>
    <w:rsid w:val="00CB03DE"/>
    <w:rsid w:val="00CB28DB"/>
    <w:rsid w:val="00CB3015"/>
    <w:rsid w:val="00CB3252"/>
    <w:rsid w:val="00CB4190"/>
    <w:rsid w:val="00CB56B4"/>
    <w:rsid w:val="00CC197A"/>
    <w:rsid w:val="00CC3711"/>
    <w:rsid w:val="00CC3B36"/>
    <w:rsid w:val="00CC471E"/>
    <w:rsid w:val="00CC4FA2"/>
    <w:rsid w:val="00CC652A"/>
    <w:rsid w:val="00CC6D83"/>
    <w:rsid w:val="00CC6F91"/>
    <w:rsid w:val="00CD0B14"/>
    <w:rsid w:val="00CD3767"/>
    <w:rsid w:val="00CD3938"/>
    <w:rsid w:val="00CD5C56"/>
    <w:rsid w:val="00CD63DB"/>
    <w:rsid w:val="00CD7173"/>
    <w:rsid w:val="00CE257C"/>
    <w:rsid w:val="00CE2745"/>
    <w:rsid w:val="00CE7C40"/>
    <w:rsid w:val="00CF027E"/>
    <w:rsid w:val="00CF1833"/>
    <w:rsid w:val="00CF34E1"/>
    <w:rsid w:val="00CF5581"/>
    <w:rsid w:val="00CF65E6"/>
    <w:rsid w:val="00CF685C"/>
    <w:rsid w:val="00D021B0"/>
    <w:rsid w:val="00D031D0"/>
    <w:rsid w:val="00D04B11"/>
    <w:rsid w:val="00D05677"/>
    <w:rsid w:val="00D10369"/>
    <w:rsid w:val="00D10F47"/>
    <w:rsid w:val="00D11BD2"/>
    <w:rsid w:val="00D129EC"/>
    <w:rsid w:val="00D12FC3"/>
    <w:rsid w:val="00D15D10"/>
    <w:rsid w:val="00D16B66"/>
    <w:rsid w:val="00D16FD7"/>
    <w:rsid w:val="00D17699"/>
    <w:rsid w:val="00D2080B"/>
    <w:rsid w:val="00D20BE5"/>
    <w:rsid w:val="00D213E6"/>
    <w:rsid w:val="00D223A4"/>
    <w:rsid w:val="00D232A6"/>
    <w:rsid w:val="00D266D7"/>
    <w:rsid w:val="00D26A19"/>
    <w:rsid w:val="00D3013C"/>
    <w:rsid w:val="00D34F9C"/>
    <w:rsid w:val="00D36E82"/>
    <w:rsid w:val="00D40512"/>
    <w:rsid w:val="00D40F25"/>
    <w:rsid w:val="00D445E7"/>
    <w:rsid w:val="00D5074C"/>
    <w:rsid w:val="00D52D24"/>
    <w:rsid w:val="00D5321B"/>
    <w:rsid w:val="00D53DAE"/>
    <w:rsid w:val="00D56303"/>
    <w:rsid w:val="00D607C6"/>
    <w:rsid w:val="00D61354"/>
    <w:rsid w:val="00D635D8"/>
    <w:rsid w:val="00D63883"/>
    <w:rsid w:val="00D659C4"/>
    <w:rsid w:val="00D720C5"/>
    <w:rsid w:val="00D75A41"/>
    <w:rsid w:val="00D83D6F"/>
    <w:rsid w:val="00D84D81"/>
    <w:rsid w:val="00D85E74"/>
    <w:rsid w:val="00D86B4C"/>
    <w:rsid w:val="00D90220"/>
    <w:rsid w:val="00D903AC"/>
    <w:rsid w:val="00D917B3"/>
    <w:rsid w:val="00D95ECA"/>
    <w:rsid w:val="00D96B89"/>
    <w:rsid w:val="00D97118"/>
    <w:rsid w:val="00DA2832"/>
    <w:rsid w:val="00DA2C43"/>
    <w:rsid w:val="00DA67A8"/>
    <w:rsid w:val="00DB05EA"/>
    <w:rsid w:val="00DB11E1"/>
    <w:rsid w:val="00DB29A7"/>
    <w:rsid w:val="00DB3979"/>
    <w:rsid w:val="00DB4DA2"/>
    <w:rsid w:val="00DB61B2"/>
    <w:rsid w:val="00DB6CD5"/>
    <w:rsid w:val="00DC162D"/>
    <w:rsid w:val="00DC2510"/>
    <w:rsid w:val="00DC2DA5"/>
    <w:rsid w:val="00DC3751"/>
    <w:rsid w:val="00DC760A"/>
    <w:rsid w:val="00DC7CA1"/>
    <w:rsid w:val="00DD2AA0"/>
    <w:rsid w:val="00DD43F6"/>
    <w:rsid w:val="00DD7F31"/>
    <w:rsid w:val="00DE239A"/>
    <w:rsid w:val="00DE2C3C"/>
    <w:rsid w:val="00DE5627"/>
    <w:rsid w:val="00DE6216"/>
    <w:rsid w:val="00DE6A27"/>
    <w:rsid w:val="00DF049E"/>
    <w:rsid w:val="00DF16D8"/>
    <w:rsid w:val="00DF2837"/>
    <w:rsid w:val="00DF2E0D"/>
    <w:rsid w:val="00DF4314"/>
    <w:rsid w:val="00DF53AF"/>
    <w:rsid w:val="00E030F1"/>
    <w:rsid w:val="00E05109"/>
    <w:rsid w:val="00E057E2"/>
    <w:rsid w:val="00E05CFB"/>
    <w:rsid w:val="00E06902"/>
    <w:rsid w:val="00E10A41"/>
    <w:rsid w:val="00E118FA"/>
    <w:rsid w:val="00E11EA2"/>
    <w:rsid w:val="00E1302B"/>
    <w:rsid w:val="00E13D87"/>
    <w:rsid w:val="00E15D6C"/>
    <w:rsid w:val="00E162DB"/>
    <w:rsid w:val="00E22C2B"/>
    <w:rsid w:val="00E23EE9"/>
    <w:rsid w:val="00E24CAC"/>
    <w:rsid w:val="00E25668"/>
    <w:rsid w:val="00E262BE"/>
    <w:rsid w:val="00E30143"/>
    <w:rsid w:val="00E35013"/>
    <w:rsid w:val="00E3745B"/>
    <w:rsid w:val="00E41313"/>
    <w:rsid w:val="00E41A6F"/>
    <w:rsid w:val="00E41C23"/>
    <w:rsid w:val="00E41FFE"/>
    <w:rsid w:val="00E42B7E"/>
    <w:rsid w:val="00E432D5"/>
    <w:rsid w:val="00E43D13"/>
    <w:rsid w:val="00E44C78"/>
    <w:rsid w:val="00E46C35"/>
    <w:rsid w:val="00E47A91"/>
    <w:rsid w:val="00E47D3E"/>
    <w:rsid w:val="00E50A78"/>
    <w:rsid w:val="00E520A9"/>
    <w:rsid w:val="00E53E52"/>
    <w:rsid w:val="00E60357"/>
    <w:rsid w:val="00E60431"/>
    <w:rsid w:val="00E62094"/>
    <w:rsid w:val="00E628AF"/>
    <w:rsid w:val="00E636CF"/>
    <w:rsid w:val="00E662DC"/>
    <w:rsid w:val="00E7058B"/>
    <w:rsid w:val="00E72537"/>
    <w:rsid w:val="00E72817"/>
    <w:rsid w:val="00E7354C"/>
    <w:rsid w:val="00E74453"/>
    <w:rsid w:val="00E748FF"/>
    <w:rsid w:val="00E768C5"/>
    <w:rsid w:val="00E81C8B"/>
    <w:rsid w:val="00E81D2A"/>
    <w:rsid w:val="00E82294"/>
    <w:rsid w:val="00E82681"/>
    <w:rsid w:val="00E8311E"/>
    <w:rsid w:val="00E83A31"/>
    <w:rsid w:val="00E85630"/>
    <w:rsid w:val="00E867FF"/>
    <w:rsid w:val="00E91328"/>
    <w:rsid w:val="00E91C12"/>
    <w:rsid w:val="00E920C9"/>
    <w:rsid w:val="00E93C67"/>
    <w:rsid w:val="00E96635"/>
    <w:rsid w:val="00EA025D"/>
    <w:rsid w:val="00EA2176"/>
    <w:rsid w:val="00EA4226"/>
    <w:rsid w:val="00EA4C6C"/>
    <w:rsid w:val="00EA5500"/>
    <w:rsid w:val="00EA7128"/>
    <w:rsid w:val="00EB05A8"/>
    <w:rsid w:val="00EB08DC"/>
    <w:rsid w:val="00EB0CA7"/>
    <w:rsid w:val="00EB1030"/>
    <w:rsid w:val="00EB1998"/>
    <w:rsid w:val="00EB3254"/>
    <w:rsid w:val="00EB48DE"/>
    <w:rsid w:val="00EB52EA"/>
    <w:rsid w:val="00EB5982"/>
    <w:rsid w:val="00EC0950"/>
    <w:rsid w:val="00EC26DF"/>
    <w:rsid w:val="00EC3470"/>
    <w:rsid w:val="00EC7ADD"/>
    <w:rsid w:val="00ED094F"/>
    <w:rsid w:val="00ED23CF"/>
    <w:rsid w:val="00ED297D"/>
    <w:rsid w:val="00ED7409"/>
    <w:rsid w:val="00EE3072"/>
    <w:rsid w:val="00EE3D25"/>
    <w:rsid w:val="00EE5144"/>
    <w:rsid w:val="00EE55F2"/>
    <w:rsid w:val="00EE72C6"/>
    <w:rsid w:val="00EF101A"/>
    <w:rsid w:val="00EF62D7"/>
    <w:rsid w:val="00EF6A74"/>
    <w:rsid w:val="00EF7F3C"/>
    <w:rsid w:val="00EF7FE5"/>
    <w:rsid w:val="00F04F04"/>
    <w:rsid w:val="00F05CAD"/>
    <w:rsid w:val="00F1057A"/>
    <w:rsid w:val="00F11436"/>
    <w:rsid w:val="00F1319A"/>
    <w:rsid w:val="00F13545"/>
    <w:rsid w:val="00F149D5"/>
    <w:rsid w:val="00F14B7A"/>
    <w:rsid w:val="00F14CB1"/>
    <w:rsid w:val="00F1508A"/>
    <w:rsid w:val="00F17080"/>
    <w:rsid w:val="00F21588"/>
    <w:rsid w:val="00F25F75"/>
    <w:rsid w:val="00F27380"/>
    <w:rsid w:val="00F27FDE"/>
    <w:rsid w:val="00F27FF4"/>
    <w:rsid w:val="00F31161"/>
    <w:rsid w:val="00F318F4"/>
    <w:rsid w:val="00F324E2"/>
    <w:rsid w:val="00F36BA0"/>
    <w:rsid w:val="00F40E67"/>
    <w:rsid w:val="00F410DC"/>
    <w:rsid w:val="00F428FA"/>
    <w:rsid w:val="00F440BF"/>
    <w:rsid w:val="00F45EF2"/>
    <w:rsid w:val="00F51766"/>
    <w:rsid w:val="00F51CC3"/>
    <w:rsid w:val="00F5366A"/>
    <w:rsid w:val="00F537F8"/>
    <w:rsid w:val="00F5381A"/>
    <w:rsid w:val="00F54E00"/>
    <w:rsid w:val="00F62635"/>
    <w:rsid w:val="00F62DA8"/>
    <w:rsid w:val="00F65F9F"/>
    <w:rsid w:val="00F702FA"/>
    <w:rsid w:val="00F70400"/>
    <w:rsid w:val="00F7047D"/>
    <w:rsid w:val="00F71100"/>
    <w:rsid w:val="00F71B26"/>
    <w:rsid w:val="00F7237A"/>
    <w:rsid w:val="00F733E0"/>
    <w:rsid w:val="00F7430B"/>
    <w:rsid w:val="00F7475C"/>
    <w:rsid w:val="00F7538F"/>
    <w:rsid w:val="00F75D06"/>
    <w:rsid w:val="00F77B65"/>
    <w:rsid w:val="00F83132"/>
    <w:rsid w:val="00F850A3"/>
    <w:rsid w:val="00F874E3"/>
    <w:rsid w:val="00F876CD"/>
    <w:rsid w:val="00F878AE"/>
    <w:rsid w:val="00F87941"/>
    <w:rsid w:val="00F903C2"/>
    <w:rsid w:val="00F950AE"/>
    <w:rsid w:val="00F95315"/>
    <w:rsid w:val="00F96C79"/>
    <w:rsid w:val="00F971F5"/>
    <w:rsid w:val="00FA17A2"/>
    <w:rsid w:val="00FA3070"/>
    <w:rsid w:val="00FA4112"/>
    <w:rsid w:val="00FA4E7E"/>
    <w:rsid w:val="00FA5522"/>
    <w:rsid w:val="00FA7BFA"/>
    <w:rsid w:val="00FB0AC6"/>
    <w:rsid w:val="00FB1023"/>
    <w:rsid w:val="00FB2C1F"/>
    <w:rsid w:val="00FB3F17"/>
    <w:rsid w:val="00FB424C"/>
    <w:rsid w:val="00FB45D7"/>
    <w:rsid w:val="00FB489B"/>
    <w:rsid w:val="00FB5054"/>
    <w:rsid w:val="00FB5BFA"/>
    <w:rsid w:val="00FB6864"/>
    <w:rsid w:val="00FB7085"/>
    <w:rsid w:val="00FC084F"/>
    <w:rsid w:val="00FC0A4C"/>
    <w:rsid w:val="00FC18FB"/>
    <w:rsid w:val="00FC6855"/>
    <w:rsid w:val="00FC6B5A"/>
    <w:rsid w:val="00FD2176"/>
    <w:rsid w:val="00FD2746"/>
    <w:rsid w:val="00FD39BD"/>
    <w:rsid w:val="00FD4FA3"/>
    <w:rsid w:val="00FD78B3"/>
    <w:rsid w:val="00FE2684"/>
    <w:rsid w:val="00FE2A28"/>
    <w:rsid w:val="00FE3563"/>
    <w:rsid w:val="00FE457D"/>
    <w:rsid w:val="00FE7CD2"/>
    <w:rsid w:val="00FE7DCE"/>
    <w:rsid w:val="00FF075F"/>
    <w:rsid w:val="00FF1099"/>
    <w:rsid w:val="00FF2C2D"/>
    <w:rsid w:val="00FF6D10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EC66"/>
  <w15:docId w15:val="{1214C47A-C4E3-44B9-A770-8F859B34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E67"/>
  </w:style>
  <w:style w:type="paragraph" w:styleId="1">
    <w:name w:val="heading 1"/>
    <w:basedOn w:val="a"/>
    <w:next w:val="a"/>
    <w:link w:val="10"/>
    <w:uiPriority w:val="99"/>
    <w:qFormat/>
    <w:rsid w:val="003C3D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173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CD717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CD7173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CD7173"/>
    <w:pPr>
      <w:widowControl w:val="0"/>
      <w:autoSpaceDE w:val="0"/>
      <w:autoSpaceDN w:val="0"/>
      <w:adjustRightInd w:val="0"/>
      <w:spacing w:after="0" w:line="322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D7173"/>
    <w:pPr>
      <w:widowControl w:val="0"/>
      <w:autoSpaceDE w:val="0"/>
      <w:autoSpaceDN w:val="0"/>
      <w:adjustRightInd w:val="0"/>
      <w:spacing w:after="0" w:line="32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CD7173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Hyperlink"/>
    <w:basedOn w:val="a0"/>
    <w:uiPriority w:val="99"/>
    <w:unhideWhenUsed/>
    <w:rsid w:val="008C6B3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83D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D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726"/>
  </w:style>
  <w:style w:type="paragraph" w:styleId="aa">
    <w:name w:val="footer"/>
    <w:basedOn w:val="a"/>
    <w:link w:val="ab"/>
    <w:uiPriority w:val="99"/>
    <w:unhideWhenUsed/>
    <w:rsid w:val="001D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726"/>
  </w:style>
  <w:style w:type="character" w:customStyle="1" w:styleId="10">
    <w:name w:val="Заголовок 1 Знак"/>
    <w:basedOn w:val="a0"/>
    <w:link w:val="1"/>
    <w:uiPriority w:val="99"/>
    <w:rsid w:val="003C3D3E"/>
    <w:rPr>
      <w:rFonts w:ascii="Times New Roman" w:eastAsia="Times New Roman" w:hAnsi="Times New Roman" w:cs="Times New Roman"/>
      <w:sz w:val="32"/>
      <w:szCs w:val="20"/>
    </w:rPr>
  </w:style>
  <w:style w:type="paragraph" w:styleId="ac">
    <w:name w:val="Normal (Web)"/>
    <w:basedOn w:val="a"/>
    <w:uiPriority w:val="99"/>
    <w:semiHidden/>
    <w:unhideWhenUsed/>
    <w:rsid w:val="003C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C3D3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C5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53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A72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721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721A7"/>
    <w:rPr>
      <w:rFonts w:ascii="Times New Roman" w:hAnsi="Times New Roman" w:cs="Times New Roman" w:hint="default"/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A915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A915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nhideWhenUsed/>
    <w:rsid w:val="00A915CE"/>
    <w:rPr>
      <w:rFonts w:ascii="Times New Roman" w:hAnsi="Times New Roman" w:cs="Times New Roman" w:hint="default"/>
      <w:vertAlign w:val="superscript"/>
    </w:rPr>
  </w:style>
  <w:style w:type="paragraph" w:customStyle="1" w:styleId="af4">
    <w:name w:val="Прижатый влево"/>
    <w:basedOn w:val="a"/>
    <w:next w:val="a"/>
    <w:uiPriority w:val="99"/>
    <w:rsid w:val="003F09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5">
    <w:name w:val="Гипертекстовая ссылка"/>
    <w:basedOn w:val="a0"/>
    <w:uiPriority w:val="99"/>
    <w:rsid w:val="004067B6"/>
    <w:rPr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4067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377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rsid w:val="0037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Другое_"/>
    <w:basedOn w:val="a0"/>
    <w:link w:val="af9"/>
    <w:uiPriority w:val="99"/>
    <w:rsid w:val="00294520"/>
    <w:rPr>
      <w:rFonts w:ascii="Times New Roman" w:hAnsi="Times New Roman" w:cs="Times New Roman"/>
    </w:rPr>
  </w:style>
  <w:style w:type="paragraph" w:customStyle="1" w:styleId="af9">
    <w:name w:val="Другое"/>
    <w:basedOn w:val="a"/>
    <w:link w:val="af8"/>
    <w:uiPriority w:val="99"/>
    <w:rsid w:val="00294520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5F6F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8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5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1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2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6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58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62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5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3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6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1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7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3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2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81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3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8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4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5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7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9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6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5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1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3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4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5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3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4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8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9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69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58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1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2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7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09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1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5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7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2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7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02049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13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6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91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4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6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5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2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6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3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9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2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6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5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5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6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16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3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6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38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51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7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2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79210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09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8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8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3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3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7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5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5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0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2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6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5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58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4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15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61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6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59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7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0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3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79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6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6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60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3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4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2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7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5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1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73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3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1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0056-3C1B-4F54-9D68-18D3B655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Вороная Светлана Вадимовна</dc:creator>
  <cp:lastModifiedBy>User</cp:lastModifiedBy>
  <cp:revision>4</cp:revision>
  <cp:lastPrinted>2024-11-19T14:08:00Z</cp:lastPrinted>
  <dcterms:created xsi:type="dcterms:W3CDTF">2024-11-19T11:17:00Z</dcterms:created>
  <dcterms:modified xsi:type="dcterms:W3CDTF">2024-11-19T14:09:00Z</dcterms:modified>
</cp:coreProperties>
</file>